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F1D1" w14:textId="77777777" w:rsidR="00021A20" w:rsidRPr="00A22960" w:rsidRDefault="00021A20" w:rsidP="00021A20">
      <w:pPr>
        <w:pStyle w:val="Keywords"/>
        <w:spacing w:before="0"/>
        <w:ind w:left="-567"/>
        <w:rPr>
          <w:b/>
          <w:bCs/>
          <w:sz w:val="20"/>
          <w:szCs w:val="20"/>
          <w:lang w:val="pl-PL"/>
        </w:rPr>
      </w:pPr>
    </w:p>
    <w:p w14:paraId="14482BF2" w14:textId="77777777" w:rsidR="00A637BA" w:rsidRPr="00A22960" w:rsidRDefault="00A637BA" w:rsidP="00A637BA">
      <w:pPr>
        <w:pStyle w:val="Keywords"/>
        <w:spacing w:before="0"/>
        <w:ind w:left="-567"/>
        <w:rPr>
          <w:b/>
          <w:bCs/>
          <w:sz w:val="20"/>
          <w:szCs w:val="20"/>
        </w:rPr>
      </w:pPr>
      <w:r w:rsidRPr="00A22960">
        <w:rPr>
          <w:b/>
          <w:bCs/>
          <w:sz w:val="20"/>
          <w:szCs w:val="20"/>
        </w:rPr>
        <w:t>REVIEW FORM</w:t>
      </w:r>
    </w:p>
    <w:p w14:paraId="20ED8E12" w14:textId="76BEE445" w:rsidR="00A637BA" w:rsidRPr="00A22960" w:rsidRDefault="00A637BA" w:rsidP="00A637BA">
      <w:pPr>
        <w:pStyle w:val="Keywords"/>
        <w:spacing w:before="0"/>
        <w:ind w:left="-567"/>
        <w:rPr>
          <w:b/>
          <w:bCs/>
          <w:sz w:val="20"/>
          <w:szCs w:val="20"/>
        </w:rPr>
      </w:pPr>
      <w:r w:rsidRPr="00A22960">
        <w:rPr>
          <w:b/>
          <w:bCs/>
          <w:sz w:val="20"/>
          <w:szCs w:val="20"/>
        </w:rPr>
        <w:t>Journal: Marketing of Scientific and Research Organizations (MINIB)</w:t>
      </w:r>
    </w:p>
    <w:p w14:paraId="5FCB9A5B" w14:textId="77777777" w:rsidR="00A637BA" w:rsidRPr="00A22960" w:rsidRDefault="00A637BA" w:rsidP="00021A20">
      <w:pPr>
        <w:pStyle w:val="Keywords"/>
        <w:spacing w:before="0"/>
        <w:ind w:left="-567"/>
        <w:rPr>
          <w:b/>
          <w:bCs/>
          <w:sz w:val="20"/>
          <w:szCs w:val="20"/>
        </w:rPr>
      </w:pPr>
    </w:p>
    <w:p w14:paraId="6EFE64C9" w14:textId="31DC1144" w:rsidR="00BF14BF" w:rsidRPr="00A22960" w:rsidRDefault="00A637BA" w:rsidP="00021A20">
      <w:pPr>
        <w:tabs>
          <w:tab w:val="left" w:pos="426"/>
        </w:tabs>
        <w:spacing w:after="0"/>
        <w:ind w:left="-567"/>
        <w:rPr>
          <w:sz w:val="20"/>
          <w:szCs w:val="20"/>
          <w:lang w:val="en-US"/>
        </w:rPr>
      </w:pPr>
      <w:r w:rsidRPr="00A22960">
        <w:rPr>
          <w:sz w:val="20"/>
          <w:szCs w:val="20"/>
          <w:lang w:val="en-US"/>
        </w:rPr>
        <w:t xml:space="preserve">Date </w:t>
      </w:r>
      <w:r w:rsidR="00A22960" w:rsidRPr="00A22960">
        <w:rPr>
          <w:sz w:val="20"/>
          <w:szCs w:val="20"/>
          <w:lang w:val="en-US"/>
        </w:rPr>
        <w:t>completed</w:t>
      </w:r>
      <w:r w:rsidR="00BF14BF" w:rsidRPr="00A22960">
        <w:rPr>
          <w:sz w:val="20"/>
          <w:szCs w:val="20"/>
          <w:lang w:val="en-US"/>
        </w:rPr>
        <w:t>: …………………………</w:t>
      </w:r>
      <w:r w:rsidR="00E8021A" w:rsidRPr="00A22960">
        <w:rPr>
          <w:sz w:val="20"/>
          <w:szCs w:val="20"/>
          <w:lang w:val="en-US"/>
        </w:rPr>
        <w:t>………</w:t>
      </w:r>
    </w:p>
    <w:p w14:paraId="5E1FE413" w14:textId="77777777" w:rsidR="00A22960" w:rsidRPr="00A22960" w:rsidRDefault="00A22960" w:rsidP="00021A20">
      <w:pPr>
        <w:spacing w:after="0"/>
        <w:ind w:left="-567"/>
        <w:rPr>
          <w:b/>
          <w:bCs/>
          <w:sz w:val="20"/>
          <w:szCs w:val="20"/>
          <w:lang w:val="en-US"/>
        </w:rPr>
      </w:pPr>
    </w:p>
    <w:p w14:paraId="1A01734E" w14:textId="44B13A8C" w:rsidR="00A22960" w:rsidRPr="00A22960" w:rsidRDefault="00A22960" w:rsidP="00021A20">
      <w:pPr>
        <w:spacing w:after="0"/>
        <w:ind w:left="-567"/>
        <w:rPr>
          <w:b/>
          <w:bCs/>
          <w:i/>
          <w:iCs/>
          <w:sz w:val="20"/>
          <w:szCs w:val="20"/>
          <w:lang w:val="en-US"/>
        </w:rPr>
      </w:pPr>
      <w:r w:rsidRPr="00A22960">
        <w:rPr>
          <w:b/>
          <w:bCs/>
          <w:sz w:val="20"/>
          <w:szCs w:val="20"/>
          <w:lang w:val="en-US"/>
        </w:rPr>
        <w:t xml:space="preserve">Reviewer details </w:t>
      </w:r>
      <w:r w:rsidRPr="00A22960">
        <w:rPr>
          <w:b/>
          <w:bCs/>
          <w:i/>
          <w:iCs/>
          <w:sz w:val="20"/>
          <w:szCs w:val="20"/>
          <w:lang w:val="en-US"/>
        </w:rPr>
        <w:t>(for editorial use only)</w:t>
      </w:r>
    </w:p>
    <w:p w14:paraId="306D557A" w14:textId="2C1AB2C8" w:rsidR="00BF14BF" w:rsidRPr="00A22960" w:rsidRDefault="00A22960" w:rsidP="00021A20">
      <w:pPr>
        <w:spacing w:after="0"/>
        <w:ind w:left="-567"/>
        <w:rPr>
          <w:sz w:val="20"/>
          <w:szCs w:val="20"/>
          <w:lang w:val="en-US"/>
        </w:rPr>
      </w:pPr>
      <w:r w:rsidRPr="00A22960">
        <w:rPr>
          <w:sz w:val="20"/>
          <w:szCs w:val="20"/>
          <w:lang w:val="en-US"/>
        </w:rPr>
        <w:t>Full n</w:t>
      </w:r>
      <w:r w:rsidR="00A637BA" w:rsidRPr="00A22960">
        <w:rPr>
          <w:sz w:val="20"/>
          <w:szCs w:val="20"/>
          <w:lang w:val="en-US"/>
        </w:rPr>
        <w:t>ame</w:t>
      </w:r>
      <w:r w:rsidR="00BF14BF" w:rsidRPr="00A22960">
        <w:rPr>
          <w:sz w:val="20"/>
          <w:szCs w:val="20"/>
          <w:lang w:val="en-US"/>
        </w:rPr>
        <w:t xml:space="preserve">: </w:t>
      </w:r>
      <w:r w:rsidR="00E8021A" w:rsidRPr="00A22960">
        <w:rPr>
          <w:sz w:val="20"/>
          <w:szCs w:val="20"/>
          <w:lang w:val="en-US"/>
        </w:rPr>
        <w:t>…………………………………….</w:t>
      </w:r>
    </w:p>
    <w:p w14:paraId="404A11AC" w14:textId="4DD9C98E" w:rsidR="00E8021A" w:rsidRPr="00A22960" w:rsidRDefault="00A637BA" w:rsidP="00021A20">
      <w:pPr>
        <w:spacing w:after="0"/>
        <w:ind w:left="-567"/>
        <w:rPr>
          <w:sz w:val="20"/>
          <w:szCs w:val="20"/>
          <w:lang w:val="en-US"/>
        </w:rPr>
      </w:pPr>
      <w:r w:rsidRPr="00A22960">
        <w:rPr>
          <w:sz w:val="20"/>
          <w:szCs w:val="20"/>
          <w:lang w:val="en-US"/>
        </w:rPr>
        <w:t>Affiliation</w:t>
      </w:r>
      <w:r w:rsidR="00E8021A" w:rsidRPr="00A22960">
        <w:rPr>
          <w:sz w:val="20"/>
          <w:szCs w:val="20"/>
          <w:lang w:val="en-US"/>
        </w:rPr>
        <w:t>: ……………………………………………….</w:t>
      </w:r>
    </w:p>
    <w:p w14:paraId="71628AAC" w14:textId="77777777" w:rsidR="00A637BA" w:rsidRPr="00A22960" w:rsidRDefault="00A637BA" w:rsidP="00021A20">
      <w:pPr>
        <w:spacing w:after="0"/>
        <w:ind w:left="-567"/>
        <w:rPr>
          <w:b/>
          <w:bCs/>
          <w:sz w:val="20"/>
          <w:szCs w:val="20"/>
          <w:lang w:val="en-US"/>
        </w:rPr>
      </w:pPr>
    </w:p>
    <w:p w14:paraId="6D74F6DE" w14:textId="37852CA2" w:rsidR="00BF14BF" w:rsidRPr="00A22960" w:rsidRDefault="00A637BA" w:rsidP="00021A20">
      <w:pPr>
        <w:spacing w:after="0"/>
        <w:ind w:left="-567"/>
        <w:rPr>
          <w:b/>
          <w:bCs/>
          <w:sz w:val="20"/>
          <w:szCs w:val="20"/>
          <w:lang w:val="en-US"/>
        </w:rPr>
      </w:pPr>
      <w:r w:rsidRPr="00A22960">
        <w:rPr>
          <w:b/>
          <w:bCs/>
          <w:sz w:val="20"/>
          <w:szCs w:val="20"/>
          <w:lang w:val="en-US"/>
        </w:rPr>
        <w:t xml:space="preserve">Title of the </w:t>
      </w:r>
      <w:r w:rsidR="00A22960" w:rsidRPr="00A22960">
        <w:rPr>
          <w:b/>
          <w:bCs/>
          <w:sz w:val="20"/>
          <w:szCs w:val="20"/>
          <w:lang w:val="en-US"/>
        </w:rPr>
        <w:t>manuscript under review</w:t>
      </w:r>
      <w:r w:rsidR="00BF14BF" w:rsidRPr="00A22960">
        <w:rPr>
          <w:b/>
          <w:bCs/>
          <w:sz w:val="20"/>
          <w:szCs w:val="20"/>
          <w:lang w:val="en-US"/>
        </w:rPr>
        <w:t xml:space="preserve">: </w:t>
      </w:r>
      <w:r w:rsidR="00E8021A" w:rsidRPr="00A22960">
        <w:rPr>
          <w:b/>
          <w:bCs/>
          <w:sz w:val="20"/>
          <w:szCs w:val="20"/>
          <w:lang w:val="en-US"/>
        </w:rPr>
        <w:t>………………………………</w:t>
      </w:r>
      <w:proofErr w:type="gramStart"/>
      <w:r w:rsidR="00E8021A" w:rsidRPr="00A22960">
        <w:rPr>
          <w:b/>
          <w:bCs/>
          <w:sz w:val="20"/>
          <w:szCs w:val="20"/>
          <w:lang w:val="en-US"/>
        </w:rPr>
        <w:t>…..</w:t>
      </w:r>
      <w:proofErr w:type="gramEnd"/>
    </w:p>
    <w:p w14:paraId="76433549" w14:textId="77777777" w:rsidR="00A637BA" w:rsidRPr="00A22960" w:rsidRDefault="00A637BA" w:rsidP="00A637BA">
      <w:pPr>
        <w:pStyle w:val="Nagwek2"/>
        <w:spacing w:before="0"/>
        <w:ind w:left="-567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</w:p>
    <w:p w14:paraId="4DDBB1E3" w14:textId="53694E70" w:rsidR="00BF14BF" w:rsidRPr="00A22960" w:rsidRDefault="00A637BA" w:rsidP="00021A20">
      <w:pPr>
        <w:pStyle w:val="Nagwek2"/>
        <w:numPr>
          <w:ilvl w:val="0"/>
          <w:numId w:val="13"/>
        </w:numPr>
        <w:spacing w:before="0"/>
        <w:ind w:left="-567" w:firstLine="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A22960">
        <w:rPr>
          <w:rFonts w:ascii="Times New Roman" w:hAnsi="Times New Roman" w:cs="Times New Roman"/>
          <w:color w:val="auto"/>
          <w:sz w:val="20"/>
          <w:szCs w:val="20"/>
        </w:rPr>
        <w:t>Review</w:t>
      </w:r>
      <w:proofErr w:type="spellEnd"/>
      <w:r w:rsidR="00E8021A" w:rsidRPr="00A22960">
        <w:rPr>
          <w:rFonts w:ascii="Times New Roman" w:hAnsi="Times New Roman" w:cs="Times New Roman"/>
          <w:color w:val="auto"/>
          <w:sz w:val="20"/>
          <w:szCs w:val="20"/>
        </w:rPr>
        <w:t>:</w:t>
      </w:r>
    </w:p>
    <w:tbl>
      <w:tblPr>
        <w:tblW w:w="100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134"/>
        <w:gridCol w:w="850"/>
        <w:gridCol w:w="1151"/>
        <w:gridCol w:w="768"/>
        <w:gridCol w:w="1174"/>
        <w:gridCol w:w="2289"/>
      </w:tblGrid>
      <w:tr w:rsidR="00A22960" w:rsidRPr="00A22960" w14:paraId="6C97431A" w14:textId="77777777" w:rsidTr="00342251">
        <w:trPr>
          <w:trHeight w:val="553"/>
        </w:trPr>
        <w:tc>
          <w:tcPr>
            <w:tcW w:w="2694" w:type="dxa"/>
          </w:tcPr>
          <w:p w14:paraId="00443D71" w14:textId="44520816" w:rsidR="00E8021A" w:rsidRPr="00A22960" w:rsidRDefault="00A637BA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22960">
              <w:rPr>
                <w:b/>
                <w:bCs/>
                <w:sz w:val="20"/>
                <w:szCs w:val="20"/>
              </w:rPr>
              <w:t>Criterion</w:t>
            </w:r>
            <w:proofErr w:type="spellEnd"/>
          </w:p>
        </w:tc>
        <w:tc>
          <w:tcPr>
            <w:tcW w:w="1134" w:type="dxa"/>
          </w:tcPr>
          <w:p w14:paraId="55587779" w14:textId="1C99F251" w:rsidR="00E8021A" w:rsidRPr="00A22960" w:rsidRDefault="00A22960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22960">
              <w:rPr>
                <w:b/>
                <w:bCs/>
                <w:sz w:val="20"/>
                <w:szCs w:val="20"/>
              </w:rPr>
              <w:t>Excellent</w:t>
            </w:r>
            <w:proofErr w:type="spellEnd"/>
          </w:p>
        </w:tc>
        <w:tc>
          <w:tcPr>
            <w:tcW w:w="850" w:type="dxa"/>
          </w:tcPr>
          <w:p w14:paraId="54F5C1B6" w14:textId="7392E7DD" w:rsidR="00E8021A" w:rsidRPr="00A22960" w:rsidRDefault="00A637BA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22960">
              <w:rPr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1151" w:type="dxa"/>
          </w:tcPr>
          <w:p w14:paraId="73153CA8" w14:textId="04D29804" w:rsidR="00E8021A" w:rsidRPr="00A22960" w:rsidRDefault="00A637BA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22960">
              <w:rPr>
                <w:b/>
                <w:bCs/>
                <w:sz w:val="20"/>
                <w:szCs w:val="20"/>
              </w:rPr>
              <w:t>Needs</w:t>
            </w:r>
            <w:proofErr w:type="spellEnd"/>
            <w:r w:rsidRPr="00A2296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22960">
              <w:rPr>
                <w:b/>
                <w:bCs/>
                <w:sz w:val="20"/>
                <w:szCs w:val="20"/>
              </w:rPr>
              <w:t>improvement</w:t>
            </w:r>
            <w:proofErr w:type="spellEnd"/>
          </w:p>
        </w:tc>
        <w:tc>
          <w:tcPr>
            <w:tcW w:w="768" w:type="dxa"/>
          </w:tcPr>
          <w:p w14:paraId="10C4E395" w14:textId="769DC933" w:rsidR="00E8021A" w:rsidRPr="00A22960" w:rsidRDefault="00A22960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22960">
              <w:rPr>
                <w:b/>
                <w:bCs/>
                <w:sz w:val="20"/>
                <w:szCs w:val="20"/>
              </w:rPr>
              <w:t>Poor</w:t>
            </w:r>
            <w:proofErr w:type="spellEnd"/>
          </w:p>
        </w:tc>
        <w:tc>
          <w:tcPr>
            <w:tcW w:w="1174" w:type="dxa"/>
          </w:tcPr>
          <w:p w14:paraId="6C5B89FE" w14:textId="6C4AEAD0" w:rsidR="00E8021A" w:rsidRPr="00A22960" w:rsidRDefault="00A22960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22960">
              <w:rPr>
                <w:b/>
                <w:bCs/>
                <w:sz w:val="20"/>
                <w:szCs w:val="20"/>
              </w:rPr>
              <w:t xml:space="preserve">Not </w:t>
            </w:r>
            <w:proofErr w:type="spellStart"/>
            <w:r w:rsidRPr="00A22960">
              <w:rPr>
                <w:b/>
                <w:bCs/>
                <w:sz w:val="20"/>
                <w:szCs w:val="20"/>
              </w:rPr>
              <w:t>applicable</w:t>
            </w:r>
            <w:proofErr w:type="spellEnd"/>
          </w:p>
        </w:tc>
        <w:tc>
          <w:tcPr>
            <w:tcW w:w="2289" w:type="dxa"/>
          </w:tcPr>
          <w:p w14:paraId="0EC9BE54" w14:textId="25EEE4C7" w:rsidR="00E8021A" w:rsidRPr="00A22960" w:rsidRDefault="00A22960" w:rsidP="00021A2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22960">
              <w:rPr>
                <w:b/>
                <w:bCs/>
                <w:sz w:val="20"/>
                <w:szCs w:val="20"/>
                <w:lang w:val="en-US"/>
              </w:rPr>
              <w:t xml:space="preserve">Justification of the rating </w:t>
            </w:r>
            <w:r w:rsidRPr="00A22960">
              <w:rPr>
                <w:b/>
                <w:bCs/>
                <w:i/>
                <w:iCs/>
                <w:sz w:val="20"/>
                <w:szCs w:val="20"/>
                <w:lang w:val="en-US"/>
              </w:rPr>
              <w:t>(please provide a brief comment in 1–2 sentences)</w:t>
            </w:r>
          </w:p>
        </w:tc>
      </w:tr>
      <w:tr w:rsidR="00A22960" w:rsidRPr="00A22960" w14:paraId="37D1A488" w14:textId="77777777" w:rsidTr="00342251">
        <w:trPr>
          <w:trHeight w:val="325"/>
        </w:trPr>
        <w:tc>
          <w:tcPr>
            <w:tcW w:w="2694" w:type="dxa"/>
          </w:tcPr>
          <w:p w14:paraId="01F62B32" w14:textId="23123EC9" w:rsidR="00E8021A" w:rsidRPr="00A22960" w:rsidRDefault="00A22960" w:rsidP="00021A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229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Originality and relevance of the research problem</w:t>
            </w:r>
          </w:p>
        </w:tc>
        <w:tc>
          <w:tcPr>
            <w:tcW w:w="1134" w:type="dxa"/>
          </w:tcPr>
          <w:p w14:paraId="29808779" w14:textId="77777777" w:rsidR="00E8021A" w:rsidRPr="00A22960" w:rsidRDefault="00E8021A" w:rsidP="00021A20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BE3BC42" w14:textId="3DEC3380" w:rsidR="00E8021A" w:rsidRPr="00A22960" w:rsidRDefault="00E8021A" w:rsidP="00021A20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4ABA186E" w14:textId="64F21693" w:rsidR="00E8021A" w:rsidRPr="00A22960" w:rsidRDefault="00E8021A" w:rsidP="00021A20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68" w:type="dxa"/>
          </w:tcPr>
          <w:p w14:paraId="60480661" w14:textId="77777777" w:rsidR="00E8021A" w:rsidRPr="00A22960" w:rsidRDefault="00E8021A" w:rsidP="00021A20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14:paraId="4629AFF3" w14:textId="77777777" w:rsidR="00E8021A" w:rsidRPr="00A22960" w:rsidRDefault="00E8021A" w:rsidP="00021A20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89" w:type="dxa"/>
          </w:tcPr>
          <w:p w14:paraId="484FC8A8" w14:textId="0ECCE176" w:rsidR="00E8021A" w:rsidRPr="00A22960" w:rsidRDefault="00E8021A" w:rsidP="00021A2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22960">
              <w:rPr>
                <w:b/>
                <w:bCs/>
                <w:sz w:val="20"/>
                <w:szCs w:val="20"/>
              </w:rPr>
              <w:t>……</w:t>
            </w:r>
          </w:p>
        </w:tc>
      </w:tr>
      <w:tr w:rsidR="00A22960" w:rsidRPr="00A22960" w14:paraId="4BC30E55" w14:textId="77777777" w:rsidTr="00342251">
        <w:trPr>
          <w:trHeight w:val="553"/>
        </w:trPr>
        <w:tc>
          <w:tcPr>
            <w:tcW w:w="2694" w:type="dxa"/>
          </w:tcPr>
          <w:p w14:paraId="00A1C489" w14:textId="3F68D501" w:rsidR="00E8021A" w:rsidRPr="00A22960" w:rsidRDefault="00A22960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Scientific</w:t>
            </w:r>
            <w:r w:rsidRPr="00A22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quality </w:t>
            </w:r>
            <w:r w:rsidRPr="00A2296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(theoretical framework / analysis / discussion and conclusions)</w:t>
            </w:r>
          </w:p>
        </w:tc>
        <w:tc>
          <w:tcPr>
            <w:tcW w:w="1134" w:type="dxa"/>
          </w:tcPr>
          <w:p w14:paraId="3F9FE4AA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58FD680D" w14:textId="42D9FBDB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0C8DA1FA" w14:textId="3658F3C6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68" w:type="dxa"/>
          </w:tcPr>
          <w:p w14:paraId="308BBE4D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14:paraId="7C105893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89" w:type="dxa"/>
          </w:tcPr>
          <w:p w14:paraId="1A22FFFB" w14:textId="03D4F8C8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A22960">
              <w:rPr>
                <w:sz w:val="20"/>
                <w:szCs w:val="20"/>
              </w:rPr>
              <w:t>……</w:t>
            </w:r>
          </w:p>
        </w:tc>
      </w:tr>
      <w:tr w:rsidR="00A22960" w:rsidRPr="00A22960" w14:paraId="6FB233C8" w14:textId="77777777" w:rsidTr="00342251">
        <w:trPr>
          <w:trHeight w:val="258"/>
        </w:trPr>
        <w:tc>
          <w:tcPr>
            <w:tcW w:w="2694" w:type="dxa"/>
          </w:tcPr>
          <w:p w14:paraId="1509BE08" w14:textId="54675720" w:rsidR="00E8021A" w:rsidRPr="00A22960" w:rsidRDefault="00A22960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Clarity of the objective and methodological assumptions</w:t>
            </w:r>
          </w:p>
        </w:tc>
        <w:tc>
          <w:tcPr>
            <w:tcW w:w="1134" w:type="dxa"/>
          </w:tcPr>
          <w:p w14:paraId="425CFFFB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1CBE2A4" w14:textId="74141B02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75C28E15" w14:textId="56FF8FCB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68" w:type="dxa"/>
          </w:tcPr>
          <w:p w14:paraId="43D1BA08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14:paraId="5FDAAF3A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89" w:type="dxa"/>
          </w:tcPr>
          <w:p w14:paraId="63813A9B" w14:textId="1540B454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A22960">
              <w:rPr>
                <w:sz w:val="20"/>
                <w:szCs w:val="20"/>
              </w:rPr>
              <w:t>……</w:t>
            </w:r>
          </w:p>
        </w:tc>
      </w:tr>
      <w:tr w:rsidR="00A22960" w:rsidRPr="00A22960" w14:paraId="0377F888" w14:textId="77777777" w:rsidTr="00342251">
        <w:trPr>
          <w:trHeight w:val="278"/>
        </w:trPr>
        <w:tc>
          <w:tcPr>
            <w:tcW w:w="2694" w:type="dxa"/>
          </w:tcPr>
          <w:p w14:paraId="227979F1" w14:textId="0008ACB2" w:rsidR="00E8021A" w:rsidRPr="00A22960" w:rsidRDefault="00A22960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Relevance and appropriateness of the title</w:t>
            </w:r>
          </w:p>
        </w:tc>
        <w:tc>
          <w:tcPr>
            <w:tcW w:w="1134" w:type="dxa"/>
          </w:tcPr>
          <w:p w14:paraId="7E8DA743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947D6D0" w14:textId="04D51B86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4408AF3F" w14:textId="655C4999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68" w:type="dxa"/>
          </w:tcPr>
          <w:p w14:paraId="1C37DAE2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14:paraId="25D4BF29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89" w:type="dxa"/>
          </w:tcPr>
          <w:p w14:paraId="6DB63E11" w14:textId="74851F78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A22960">
              <w:rPr>
                <w:sz w:val="20"/>
                <w:szCs w:val="20"/>
              </w:rPr>
              <w:t>……</w:t>
            </w:r>
          </w:p>
        </w:tc>
      </w:tr>
      <w:tr w:rsidR="00A22960" w:rsidRPr="00A22960" w14:paraId="4F24788B" w14:textId="77777777" w:rsidTr="00342251">
        <w:trPr>
          <w:trHeight w:val="278"/>
        </w:trPr>
        <w:tc>
          <w:tcPr>
            <w:tcW w:w="2694" w:type="dxa"/>
          </w:tcPr>
          <w:p w14:paraId="1F335052" w14:textId="52F723B9" w:rsidR="00E8021A" w:rsidRPr="00A22960" w:rsidRDefault="00A22960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Structure of the manuscript </w:t>
            </w:r>
            <w:r w:rsidRPr="00A2296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(e.g. IMRAD or equivalent)</w:t>
            </w:r>
          </w:p>
        </w:tc>
        <w:tc>
          <w:tcPr>
            <w:tcW w:w="1134" w:type="dxa"/>
          </w:tcPr>
          <w:p w14:paraId="6793B1D8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E9D0B18" w14:textId="1B56AF6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39BF5F20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68" w:type="dxa"/>
          </w:tcPr>
          <w:p w14:paraId="7DB12C6F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14:paraId="1102880D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89" w:type="dxa"/>
          </w:tcPr>
          <w:p w14:paraId="292A1997" w14:textId="58C6B4D9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A22960">
              <w:rPr>
                <w:sz w:val="20"/>
                <w:szCs w:val="20"/>
              </w:rPr>
              <w:t>……</w:t>
            </w:r>
          </w:p>
        </w:tc>
      </w:tr>
      <w:tr w:rsidR="00A22960" w:rsidRPr="00A22960" w14:paraId="755636D4" w14:textId="77777777" w:rsidTr="00342251">
        <w:trPr>
          <w:trHeight w:val="278"/>
        </w:trPr>
        <w:tc>
          <w:tcPr>
            <w:tcW w:w="2694" w:type="dxa"/>
          </w:tcPr>
          <w:p w14:paraId="0A18D6B0" w14:textId="60CD47FE" w:rsidR="00021A20" w:rsidRPr="00A22960" w:rsidRDefault="00A22960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Quality, currency, and relevance of the literature used</w:t>
            </w:r>
          </w:p>
        </w:tc>
        <w:tc>
          <w:tcPr>
            <w:tcW w:w="1134" w:type="dxa"/>
          </w:tcPr>
          <w:p w14:paraId="75F0DD66" w14:textId="77777777" w:rsidR="00021A20" w:rsidRPr="00A22960" w:rsidRDefault="00021A20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46A8C7D" w14:textId="77777777" w:rsidR="00021A20" w:rsidRPr="00A22960" w:rsidRDefault="00021A20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769C69C1" w14:textId="77777777" w:rsidR="00021A20" w:rsidRPr="00A22960" w:rsidRDefault="00021A20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68" w:type="dxa"/>
          </w:tcPr>
          <w:p w14:paraId="699202DA" w14:textId="77777777" w:rsidR="00021A20" w:rsidRPr="00A22960" w:rsidRDefault="00021A20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14:paraId="21845B36" w14:textId="77777777" w:rsidR="00021A20" w:rsidRPr="00A22960" w:rsidRDefault="00021A20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89" w:type="dxa"/>
          </w:tcPr>
          <w:p w14:paraId="6DABDD50" w14:textId="3708B54C" w:rsidR="00021A20" w:rsidRPr="00A22960" w:rsidRDefault="00021A20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A22960">
              <w:rPr>
                <w:sz w:val="20"/>
                <w:szCs w:val="20"/>
              </w:rPr>
              <w:t>……</w:t>
            </w:r>
          </w:p>
        </w:tc>
      </w:tr>
      <w:tr w:rsidR="00A22960" w:rsidRPr="00A22960" w14:paraId="3801F413" w14:textId="77777777" w:rsidTr="00342251">
        <w:trPr>
          <w:trHeight w:val="313"/>
        </w:trPr>
        <w:tc>
          <w:tcPr>
            <w:tcW w:w="2694" w:type="dxa"/>
          </w:tcPr>
          <w:p w14:paraId="2C8631AE" w14:textId="7725B1E2" w:rsidR="00E8021A" w:rsidRPr="00A22960" w:rsidRDefault="00A22960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 with the journal’s scope and profile</w:t>
            </w:r>
          </w:p>
        </w:tc>
        <w:tc>
          <w:tcPr>
            <w:tcW w:w="1134" w:type="dxa"/>
          </w:tcPr>
          <w:p w14:paraId="22191895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32CA37F" w14:textId="281AAAD9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52891D52" w14:textId="225707F6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68" w:type="dxa"/>
          </w:tcPr>
          <w:p w14:paraId="7136B8FD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14:paraId="5B63B8D2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89" w:type="dxa"/>
          </w:tcPr>
          <w:p w14:paraId="1BB63452" w14:textId="03E925AD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A22960">
              <w:rPr>
                <w:sz w:val="20"/>
                <w:szCs w:val="20"/>
              </w:rPr>
              <w:t>……</w:t>
            </w:r>
          </w:p>
        </w:tc>
      </w:tr>
      <w:tr w:rsidR="00A22960" w:rsidRPr="00A22960" w14:paraId="0187039E" w14:textId="77777777" w:rsidTr="00342251">
        <w:trPr>
          <w:trHeight w:val="386"/>
        </w:trPr>
        <w:tc>
          <w:tcPr>
            <w:tcW w:w="2694" w:type="dxa"/>
          </w:tcPr>
          <w:p w14:paraId="3DFD3EEA" w14:textId="4780B440" w:rsidR="00E8021A" w:rsidRPr="00A22960" w:rsidRDefault="00A22960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Practical value and contribution to practice</w:t>
            </w:r>
          </w:p>
        </w:tc>
        <w:tc>
          <w:tcPr>
            <w:tcW w:w="1134" w:type="dxa"/>
          </w:tcPr>
          <w:p w14:paraId="5F4D83BA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76371D2" w14:textId="37D0C620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7D1264D2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68" w:type="dxa"/>
          </w:tcPr>
          <w:p w14:paraId="45B2BCD5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14:paraId="75030A9F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89" w:type="dxa"/>
          </w:tcPr>
          <w:p w14:paraId="10BB6E66" w14:textId="168F40E1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A22960">
              <w:rPr>
                <w:sz w:val="20"/>
                <w:szCs w:val="20"/>
              </w:rPr>
              <w:t>……</w:t>
            </w:r>
          </w:p>
        </w:tc>
      </w:tr>
      <w:tr w:rsidR="00A22960" w:rsidRPr="00A22960" w14:paraId="419F247C" w14:textId="77777777" w:rsidTr="00342251">
        <w:trPr>
          <w:trHeight w:val="325"/>
        </w:trPr>
        <w:tc>
          <w:tcPr>
            <w:tcW w:w="2694" w:type="dxa"/>
          </w:tcPr>
          <w:p w14:paraId="33A27F98" w14:textId="3C8258A8" w:rsidR="00E8021A" w:rsidRPr="00A22960" w:rsidRDefault="00A22960" w:rsidP="00021A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Style, language, and </w:t>
            </w:r>
            <w:r w:rsidRPr="00A22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editorial</w:t>
            </w:r>
            <w:r w:rsidRPr="00A229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correctness</w:t>
            </w:r>
          </w:p>
        </w:tc>
        <w:tc>
          <w:tcPr>
            <w:tcW w:w="1134" w:type="dxa"/>
          </w:tcPr>
          <w:p w14:paraId="52A25344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C05B0B9" w14:textId="3BC36910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</w:tcPr>
          <w:p w14:paraId="0159B1FE" w14:textId="4F64560B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68" w:type="dxa"/>
          </w:tcPr>
          <w:p w14:paraId="690E140B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74" w:type="dxa"/>
          </w:tcPr>
          <w:p w14:paraId="5C23E1BB" w14:textId="77777777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89" w:type="dxa"/>
          </w:tcPr>
          <w:p w14:paraId="6797B246" w14:textId="182B478B" w:rsidR="00E8021A" w:rsidRPr="00A22960" w:rsidRDefault="00E8021A" w:rsidP="00021A20">
            <w:pPr>
              <w:spacing w:after="0" w:line="240" w:lineRule="auto"/>
              <w:rPr>
                <w:sz w:val="20"/>
                <w:szCs w:val="20"/>
              </w:rPr>
            </w:pPr>
            <w:r w:rsidRPr="00A22960">
              <w:rPr>
                <w:sz w:val="20"/>
                <w:szCs w:val="20"/>
              </w:rPr>
              <w:t>……</w:t>
            </w:r>
          </w:p>
        </w:tc>
      </w:tr>
    </w:tbl>
    <w:p w14:paraId="5079DDD8" w14:textId="77777777" w:rsidR="00A22960" w:rsidRPr="00A22960" w:rsidRDefault="00A22960" w:rsidP="00A22960">
      <w:pPr>
        <w:pStyle w:val="Nagwek2"/>
        <w:numPr>
          <w:ilvl w:val="0"/>
          <w:numId w:val="13"/>
        </w:numPr>
        <w:ind w:left="-567" w:firstLine="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A22960">
        <w:rPr>
          <w:rFonts w:ascii="Times New Roman" w:hAnsi="Times New Roman" w:cs="Times New Roman"/>
          <w:color w:val="auto"/>
          <w:sz w:val="20"/>
          <w:szCs w:val="20"/>
          <w:lang w:val="en-US"/>
        </w:rPr>
        <w:t>Editorial recommendation</w:t>
      </w:r>
      <w:r w:rsidRPr="00A22960">
        <w:rPr>
          <w:rFonts w:ascii="Times New Roman" w:hAnsi="Times New Roman" w:cs="Times New Roman"/>
          <w:color w:val="auto"/>
          <w:sz w:val="20"/>
          <w:szCs w:val="20"/>
          <w:lang w:val="en-US"/>
        </w:rPr>
        <w:t xml:space="preserve"> </w:t>
      </w:r>
    </w:p>
    <w:p w14:paraId="64C0978C" w14:textId="27D5CF2E" w:rsidR="00A22960" w:rsidRPr="00A22960" w:rsidRDefault="00A22960" w:rsidP="00A22960">
      <w:pPr>
        <w:pStyle w:val="Nagwek2"/>
        <w:spacing w:before="0"/>
        <w:ind w:left="-567"/>
        <w:rPr>
          <w:rFonts w:ascii="Times New Roman" w:hAnsi="Times New Roman" w:cs="Times New Roman"/>
          <w:i/>
          <w:iCs/>
          <w:color w:val="auto"/>
          <w:sz w:val="20"/>
          <w:szCs w:val="20"/>
          <w:lang w:val="en-US"/>
        </w:rPr>
      </w:pPr>
      <w:r w:rsidRPr="00A22960">
        <w:rPr>
          <w:rFonts w:ascii="Times New Roman" w:hAnsi="Times New Roman" w:cs="Times New Roman"/>
          <w:i/>
          <w:iCs/>
          <w:color w:val="auto"/>
          <w:sz w:val="20"/>
          <w:szCs w:val="20"/>
          <w:lang w:val="en-US"/>
        </w:rPr>
        <w:t>Please clearly mark the appropriate option.</w:t>
      </w:r>
    </w:p>
    <w:p w14:paraId="0E8DA9B1" w14:textId="57D73AE2" w:rsidR="00E8021A" w:rsidRPr="00A22960" w:rsidRDefault="00E8021A" w:rsidP="00021A20">
      <w:pPr>
        <w:spacing w:before="240" w:after="0"/>
        <w:ind w:left="-567"/>
        <w:rPr>
          <w:sz w:val="20"/>
          <w:szCs w:val="20"/>
          <w:lang w:val="en-US"/>
        </w:rPr>
      </w:pPr>
      <w:r w:rsidRPr="00A22960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A22960">
        <w:rPr>
          <w:sz w:val="20"/>
          <w:szCs w:val="20"/>
          <w:lang w:val="en-US"/>
        </w:rPr>
        <w:t xml:space="preserve"> </w:t>
      </w:r>
      <w:proofErr w:type="gramStart"/>
      <w:r w:rsidR="00A22960" w:rsidRPr="00A22960">
        <w:rPr>
          <w:sz w:val="20"/>
          <w:szCs w:val="20"/>
          <w:lang w:val="en-US"/>
        </w:rPr>
        <w:t>Accept</w:t>
      </w:r>
      <w:proofErr w:type="gramEnd"/>
      <w:r w:rsidR="00A22960" w:rsidRPr="00A22960">
        <w:rPr>
          <w:sz w:val="20"/>
          <w:szCs w:val="20"/>
          <w:lang w:val="en-US"/>
        </w:rPr>
        <w:t xml:space="preserve"> for publication without revision</w:t>
      </w:r>
    </w:p>
    <w:p w14:paraId="6BB3B1CE" w14:textId="61B65B1A" w:rsidR="00E8021A" w:rsidRPr="00A22960" w:rsidRDefault="00E8021A" w:rsidP="00021A20">
      <w:pPr>
        <w:spacing w:after="0"/>
        <w:ind w:left="-567"/>
        <w:rPr>
          <w:sz w:val="20"/>
          <w:szCs w:val="20"/>
          <w:lang w:val="en-US"/>
        </w:rPr>
      </w:pPr>
      <w:r w:rsidRPr="00A22960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A22960">
        <w:rPr>
          <w:sz w:val="20"/>
          <w:szCs w:val="20"/>
          <w:lang w:val="en-US"/>
        </w:rPr>
        <w:t xml:space="preserve"> </w:t>
      </w:r>
      <w:r w:rsidR="00A22960" w:rsidRPr="00A22960">
        <w:rPr>
          <w:sz w:val="20"/>
          <w:szCs w:val="20"/>
          <w:lang w:val="en-US"/>
        </w:rPr>
        <w:t xml:space="preserve">Accept </w:t>
      </w:r>
      <w:r w:rsidR="00A22960" w:rsidRPr="00A22960">
        <w:rPr>
          <w:sz w:val="20"/>
          <w:szCs w:val="20"/>
          <w:lang w:val="en-US"/>
        </w:rPr>
        <w:t>with</w:t>
      </w:r>
      <w:r w:rsidR="00A22960" w:rsidRPr="00A22960">
        <w:rPr>
          <w:sz w:val="20"/>
          <w:szCs w:val="20"/>
          <w:lang w:val="en-US"/>
        </w:rPr>
        <w:t xml:space="preserve"> minor revisions</w:t>
      </w:r>
      <w:r w:rsidR="00A22960" w:rsidRPr="00A22960">
        <w:rPr>
          <w:sz w:val="20"/>
          <w:szCs w:val="20"/>
          <w:lang w:val="en-US"/>
        </w:rPr>
        <w:t xml:space="preserve"> </w:t>
      </w:r>
    </w:p>
    <w:p w14:paraId="75209F04" w14:textId="2910397D" w:rsidR="00E8021A" w:rsidRPr="00A22960" w:rsidRDefault="00E8021A" w:rsidP="00021A20">
      <w:pPr>
        <w:spacing w:after="0"/>
        <w:ind w:left="-567"/>
        <w:rPr>
          <w:sz w:val="20"/>
          <w:szCs w:val="20"/>
          <w:lang w:val="en-US"/>
        </w:rPr>
      </w:pPr>
      <w:r w:rsidRPr="00A22960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A22960">
        <w:rPr>
          <w:sz w:val="20"/>
          <w:szCs w:val="20"/>
          <w:lang w:val="en-US"/>
        </w:rPr>
        <w:t xml:space="preserve"> </w:t>
      </w:r>
      <w:r w:rsidR="00A22960" w:rsidRPr="00A22960">
        <w:rPr>
          <w:sz w:val="20"/>
          <w:szCs w:val="20"/>
          <w:lang w:val="en-US"/>
        </w:rPr>
        <w:t xml:space="preserve">Accept with </w:t>
      </w:r>
      <w:r w:rsidR="00A22960" w:rsidRPr="00A22960">
        <w:rPr>
          <w:sz w:val="20"/>
          <w:szCs w:val="20"/>
          <w:lang w:val="en-US"/>
        </w:rPr>
        <w:t>major</w:t>
      </w:r>
      <w:r w:rsidR="00A22960" w:rsidRPr="00A22960">
        <w:rPr>
          <w:sz w:val="20"/>
          <w:szCs w:val="20"/>
          <w:lang w:val="en-US"/>
        </w:rPr>
        <w:t xml:space="preserve"> revisions </w:t>
      </w:r>
    </w:p>
    <w:p w14:paraId="59B92F32" w14:textId="2D9A096C" w:rsidR="00E8021A" w:rsidRPr="00A22960" w:rsidRDefault="00E8021A" w:rsidP="00021A20">
      <w:pPr>
        <w:spacing w:after="0"/>
        <w:ind w:left="-567"/>
        <w:rPr>
          <w:sz w:val="20"/>
          <w:szCs w:val="20"/>
          <w:lang w:val="en-US"/>
        </w:rPr>
      </w:pPr>
      <w:r w:rsidRPr="00A22960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A22960">
        <w:rPr>
          <w:sz w:val="20"/>
          <w:szCs w:val="20"/>
          <w:lang w:val="en-US"/>
        </w:rPr>
        <w:t xml:space="preserve"> </w:t>
      </w:r>
      <w:r w:rsidR="00A22960" w:rsidRPr="00A22960">
        <w:rPr>
          <w:sz w:val="20"/>
          <w:szCs w:val="20"/>
          <w:lang w:val="en-US"/>
        </w:rPr>
        <w:t xml:space="preserve">Reconsider after major revisions </w:t>
      </w:r>
      <w:r w:rsidR="00A22960" w:rsidRPr="00A22960">
        <w:rPr>
          <w:i/>
          <w:iCs/>
          <w:sz w:val="20"/>
          <w:szCs w:val="20"/>
          <w:lang w:val="en-US"/>
        </w:rPr>
        <w:t>(a further round of review is recommended)</w:t>
      </w:r>
    </w:p>
    <w:p w14:paraId="456B3259" w14:textId="3556E0D9" w:rsidR="00E8021A" w:rsidRPr="00A22960" w:rsidRDefault="00E8021A" w:rsidP="00021A20">
      <w:pPr>
        <w:ind w:left="-567"/>
        <w:rPr>
          <w:sz w:val="20"/>
          <w:szCs w:val="20"/>
        </w:rPr>
      </w:pPr>
      <w:r w:rsidRPr="00A22960">
        <w:rPr>
          <w:rFonts w:ascii="Segoe UI Symbol" w:hAnsi="Segoe UI Symbol" w:cs="Segoe UI Symbol"/>
          <w:sz w:val="20"/>
          <w:szCs w:val="20"/>
        </w:rPr>
        <w:t>☐</w:t>
      </w:r>
      <w:r w:rsidRPr="00A22960">
        <w:rPr>
          <w:sz w:val="20"/>
          <w:szCs w:val="20"/>
        </w:rPr>
        <w:t xml:space="preserve"> </w:t>
      </w:r>
      <w:proofErr w:type="spellStart"/>
      <w:r w:rsidR="00A22960" w:rsidRPr="00A22960">
        <w:rPr>
          <w:sz w:val="20"/>
          <w:szCs w:val="20"/>
        </w:rPr>
        <w:t>Reject</w:t>
      </w:r>
      <w:proofErr w:type="spellEnd"/>
    </w:p>
    <w:p w14:paraId="4092DC39" w14:textId="77777777" w:rsidR="00A22960" w:rsidRDefault="00A22960" w:rsidP="00A22960">
      <w:pPr>
        <w:pStyle w:val="Nagwek2"/>
        <w:numPr>
          <w:ilvl w:val="0"/>
          <w:numId w:val="13"/>
        </w:numPr>
        <w:ind w:left="-567" w:firstLine="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A22960">
        <w:rPr>
          <w:rFonts w:ascii="Times New Roman" w:hAnsi="Times New Roman" w:cs="Times New Roman"/>
          <w:color w:val="auto"/>
          <w:sz w:val="20"/>
          <w:szCs w:val="20"/>
          <w:lang w:val="en-US"/>
        </w:rPr>
        <w:t>Reviewer’s</w:t>
      </w:r>
      <w:proofErr w:type="spellEnd"/>
      <w:r w:rsidRPr="00A2296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A22960">
        <w:rPr>
          <w:rFonts w:ascii="Times New Roman" w:hAnsi="Times New Roman" w:cs="Times New Roman"/>
          <w:color w:val="auto"/>
          <w:sz w:val="20"/>
          <w:szCs w:val="20"/>
        </w:rPr>
        <w:t>comments</w:t>
      </w:r>
      <w:proofErr w:type="spellEnd"/>
      <w:r w:rsidRPr="00A22960">
        <w:rPr>
          <w:rFonts w:ascii="Times New Roman" w:hAnsi="Times New Roman" w:cs="Times New Roman"/>
          <w:color w:val="auto"/>
          <w:sz w:val="20"/>
          <w:szCs w:val="20"/>
        </w:rPr>
        <w:t xml:space="preserve"> to the </w:t>
      </w:r>
      <w:proofErr w:type="spellStart"/>
      <w:r w:rsidRPr="00A22960">
        <w:rPr>
          <w:rFonts w:ascii="Times New Roman" w:hAnsi="Times New Roman" w:cs="Times New Roman"/>
          <w:color w:val="auto"/>
          <w:sz w:val="20"/>
          <w:szCs w:val="20"/>
        </w:rPr>
        <w:t>author</w:t>
      </w:r>
      <w:proofErr w:type="spellEnd"/>
      <w:r w:rsidRPr="00A2296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630971F7" w14:textId="10E83D73" w:rsidR="00A22960" w:rsidRPr="00A22960" w:rsidRDefault="00A22960" w:rsidP="00A22960">
      <w:pPr>
        <w:pStyle w:val="Nagwek2"/>
        <w:spacing w:before="0"/>
        <w:ind w:left="-567"/>
        <w:rPr>
          <w:rFonts w:ascii="Times New Roman" w:hAnsi="Times New Roman" w:cs="Times New Roman"/>
          <w:i/>
          <w:iCs/>
          <w:color w:val="auto"/>
          <w:sz w:val="20"/>
          <w:szCs w:val="20"/>
          <w:lang w:val="en-US"/>
        </w:rPr>
      </w:pPr>
      <w:r w:rsidRPr="00A22960">
        <w:rPr>
          <w:rFonts w:ascii="Times New Roman" w:hAnsi="Times New Roman" w:cs="Times New Roman"/>
          <w:i/>
          <w:iCs/>
          <w:color w:val="auto"/>
          <w:sz w:val="20"/>
          <w:szCs w:val="20"/>
          <w:lang w:val="en-US"/>
        </w:rPr>
        <w:t xml:space="preserve">Please indicate </w:t>
      </w:r>
      <w:r w:rsidRPr="00A22960">
        <w:rPr>
          <w:rFonts w:ascii="Times New Roman" w:hAnsi="Times New Roman" w:cs="Times New Roman"/>
          <w:i/>
          <w:iCs/>
          <w:color w:val="auto"/>
          <w:sz w:val="20"/>
          <w:szCs w:val="20"/>
          <w:lang w:val="en-US"/>
        </w:rPr>
        <w:t>revisions, preferably in bullet points:</w:t>
      </w:r>
    </w:p>
    <w:p w14:paraId="7529EAD7" w14:textId="665AB306" w:rsidR="00BF14BF" w:rsidRPr="00A22960" w:rsidRDefault="00021A20" w:rsidP="00A22960">
      <w:pPr>
        <w:pStyle w:val="Akapitzlist"/>
        <w:numPr>
          <w:ilvl w:val="0"/>
          <w:numId w:val="15"/>
        </w:numPr>
        <w:spacing w:after="160" w:line="240" w:lineRule="auto"/>
        <w:rPr>
          <w:rFonts w:ascii="Times New Roman" w:hAnsi="Times New Roman" w:cs="Times New Roman"/>
          <w:sz w:val="20"/>
          <w:szCs w:val="20"/>
        </w:rPr>
      </w:pPr>
      <w:r w:rsidRPr="00A22960">
        <w:rPr>
          <w:rFonts w:ascii="Times New Roman" w:hAnsi="Times New Roman" w:cs="Times New Roman"/>
          <w:sz w:val="20"/>
          <w:szCs w:val="20"/>
        </w:rPr>
        <w:t>…….</w:t>
      </w:r>
    </w:p>
    <w:p w14:paraId="7644FB6B" w14:textId="35BB2C7F" w:rsidR="00BF6385" w:rsidRPr="00342251" w:rsidRDefault="00A22960" w:rsidP="00A22960">
      <w:pPr>
        <w:pStyle w:val="Nagwek2"/>
        <w:numPr>
          <w:ilvl w:val="0"/>
          <w:numId w:val="13"/>
        </w:numPr>
        <w:ind w:left="-567" w:firstLine="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 w:rsidRPr="00342251">
        <w:rPr>
          <w:rFonts w:ascii="Times New Roman" w:hAnsi="Times New Roman" w:cs="Times New Roman"/>
          <w:color w:val="auto"/>
          <w:sz w:val="20"/>
          <w:szCs w:val="20"/>
          <w:lang w:val="en-US"/>
        </w:rPr>
        <w:t>Comments</w:t>
      </w:r>
      <w:proofErr w:type="spellEnd"/>
      <w:r w:rsidRPr="00342251">
        <w:rPr>
          <w:rFonts w:ascii="Times New Roman" w:hAnsi="Times New Roman" w:cs="Times New Roman"/>
          <w:color w:val="auto"/>
          <w:sz w:val="20"/>
          <w:szCs w:val="20"/>
        </w:rPr>
        <w:t xml:space="preserve"> for the </w:t>
      </w:r>
      <w:proofErr w:type="spellStart"/>
      <w:r w:rsidRPr="00342251">
        <w:rPr>
          <w:rFonts w:ascii="Times New Roman" w:hAnsi="Times New Roman" w:cs="Times New Roman"/>
          <w:color w:val="auto"/>
          <w:sz w:val="20"/>
          <w:szCs w:val="20"/>
        </w:rPr>
        <w:t>editors</w:t>
      </w:r>
      <w:proofErr w:type="spellEnd"/>
      <w:r w:rsidRPr="0034225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342251">
        <w:rPr>
          <w:rFonts w:ascii="Times New Roman" w:hAnsi="Times New Roman" w:cs="Times New Roman"/>
          <w:color w:val="auto"/>
          <w:sz w:val="20"/>
          <w:szCs w:val="20"/>
        </w:rPr>
        <w:t>only</w:t>
      </w:r>
      <w:proofErr w:type="spellEnd"/>
    </w:p>
    <w:p w14:paraId="00669BFF" w14:textId="77777777" w:rsidR="00021A20" w:rsidRPr="00342251" w:rsidRDefault="00021A20" w:rsidP="00021A20">
      <w:pPr>
        <w:ind w:left="-567"/>
        <w:jc w:val="both"/>
        <w:rPr>
          <w:sz w:val="20"/>
          <w:szCs w:val="20"/>
        </w:rPr>
      </w:pPr>
    </w:p>
    <w:p w14:paraId="7010CD7E" w14:textId="7284DA65" w:rsidR="00BF6385" w:rsidRPr="00633F89" w:rsidRDefault="00633F89" w:rsidP="00021A20">
      <w:pPr>
        <w:spacing w:after="0" w:line="240" w:lineRule="auto"/>
        <w:ind w:left="-567"/>
        <w:rPr>
          <w:sz w:val="20"/>
          <w:szCs w:val="20"/>
          <w:lang w:val="en-US"/>
        </w:rPr>
      </w:pPr>
      <w:r w:rsidRPr="00633F89">
        <w:rPr>
          <w:i/>
          <w:iCs/>
          <w:sz w:val="20"/>
          <w:szCs w:val="20"/>
          <w:lang w:val="en-US"/>
        </w:rPr>
        <w:t>Thank you for your time and careful evaluation. Your review is essential to maintaining the high quality of MINIB.</w:t>
      </w:r>
    </w:p>
    <w:sectPr w:rsidR="00BF6385" w:rsidRPr="00633F89" w:rsidSect="00021A20">
      <w:headerReference w:type="default" r:id="rId8"/>
      <w:pgSz w:w="12240" w:h="15840"/>
      <w:pgMar w:top="1440" w:right="1183" w:bottom="284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8059" w14:textId="77777777" w:rsidR="00CD3A7A" w:rsidRDefault="00CD3A7A" w:rsidP="00BF14BF">
      <w:pPr>
        <w:spacing w:after="0" w:line="240" w:lineRule="auto"/>
      </w:pPr>
      <w:r>
        <w:separator/>
      </w:r>
    </w:p>
  </w:endnote>
  <w:endnote w:type="continuationSeparator" w:id="0">
    <w:p w14:paraId="2D715ED5" w14:textId="77777777" w:rsidR="00CD3A7A" w:rsidRDefault="00CD3A7A" w:rsidP="00BF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7745" w14:textId="77777777" w:rsidR="00CD3A7A" w:rsidRDefault="00CD3A7A" w:rsidP="00BF14BF">
      <w:pPr>
        <w:spacing w:after="0" w:line="240" w:lineRule="auto"/>
      </w:pPr>
      <w:r>
        <w:separator/>
      </w:r>
    </w:p>
  </w:footnote>
  <w:footnote w:type="continuationSeparator" w:id="0">
    <w:p w14:paraId="50352C4E" w14:textId="77777777" w:rsidR="00CD3A7A" w:rsidRDefault="00CD3A7A" w:rsidP="00BF1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F5A7" w14:textId="09D8DBDC" w:rsidR="00BF14BF" w:rsidRDefault="00A637BA">
    <w:pPr>
      <w:pStyle w:val="Nagwek"/>
    </w:pPr>
    <w:r w:rsidRPr="00A637BA">
      <w:drawing>
        <wp:inline distT="0" distB="0" distL="0" distR="0" wp14:anchorId="5F7743FD" wp14:editId="065BCB5A">
          <wp:extent cx="5878195" cy="612140"/>
          <wp:effectExtent l="0" t="0" r="8255" b="0"/>
          <wp:docPr id="15617642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7642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819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CC29B5"/>
    <w:multiLevelType w:val="hybridMultilevel"/>
    <w:tmpl w:val="5EC64A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0D4875"/>
    <w:multiLevelType w:val="multilevel"/>
    <w:tmpl w:val="FD5E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C29EE"/>
    <w:multiLevelType w:val="hybridMultilevel"/>
    <w:tmpl w:val="0BC035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E82C99"/>
    <w:multiLevelType w:val="hybridMultilevel"/>
    <w:tmpl w:val="39806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35AC9"/>
    <w:multiLevelType w:val="hybridMultilevel"/>
    <w:tmpl w:val="00004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10F15"/>
    <w:multiLevelType w:val="hybridMultilevel"/>
    <w:tmpl w:val="928C82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234030">
    <w:abstractNumId w:val="8"/>
  </w:num>
  <w:num w:numId="2" w16cid:durableId="261425476">
    <w:abstractNumId w:val="6"/>
  </w:num>
  <w:num w:numId="3" w16cid:durableId="1332832166">
    <w:abstractNumId w:val="5"/>
  </w:num>
  <w:num w:numId="4" w16cid:durableId="623272011">
    <w:abstractNumId w:val="4"/>
  </w:num>
  <w:num w:numId="5" w16cid:durableId="2140688785">
    <w:abstractNumId w:val="7"/>
  </w:num>
  <w:num w:numId="6" w16cid:durableId="328486982">
    <w:abstractNumId w:val="3"/>
  </w:num>
  <w:num w:numId="7" w16cid:durableId="2048942504">
    <w:abstractNumId w:val="2"/>
  </w:num>
  <w:num w:numId="8" w16cid:durableId="1130786066">
    <w:abstractNumId w:val="1"/>
  </w:num>
  <w:num w:numId="9" w16cid:durableId="1051149165">
    <w:abstractNumId w:val="0"/>
  </w:num>
  <w:num w:numId="10" w16cid:durableId="1108508032">
    <w:abstractNumId w:val="12"/>
  </w:num>
  <w:num w:numId="11" w16cid:durableId="1401251985">
    <w:abstractNumId w:val="10"/>
  </w:num>
  <w:num w:numId="12" w16cid:durableId="1377007862">
    <w:abstractNumId w:val="11"/>
  </w:num>
  <w:num w:numId="13" w16cid:durableId="2141259001">
    <w:abstractNumId w:val="13"/>
  </w:num>
  <w:num w:numId="14" w16cid:durableId="1590042581">
    <w:abstractNumId w:val="14"/>
  </w:num>
  <w:num w:numId="15" w16cid:durableId="1741518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A20"/>
    <w:rsid w:val="00034616"/>
    <w:rsid w:val="0006063C"/>
    <w:rsid w:val="00106D7F"/>
    <w:rsid w:val="0015074B"/>
    <w:rsid w:val="0029639D"/>
    <w:rsid w:val="00326F90"/>
    <w:rsid w:val="00342251"/>
    <w:rsid w:val="00380393"/>
    <w:rsid w:val="0042367E"/>
    <w:rsid w:val="005D05B0"/>
    <w:rsid w:val="00633F89"/>
    <w:rsid w:val="007F3764"/>
    <w:rsid w:val="009B1343"/>
    <w:rsid w:val="009F1EC1"/>
    <w:rsid w:val="00A22960"/>
    <w:rsid w:val="00A637BA"/>
    <w:rsid w:val="00AA1D8D"/>
    <w:rsid w:val="00B47730"/>
    <w:rsid w:val="00B57A3B"/>
    <w:rsid w:val="00BF14BF"/>
    <w:rsid w:val="00BF6385"/>
    <w:rsid w:val="00CB0664"/>
    <w:rsid w:val="00CC1083"/>
    <w:rsid w:val="00CD3A7A"/>
    <w:rsid w:val="00E8021A"/>
    <w:rsid w:val="00EA7C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8B47EB"/>
  <w14:defaultImageDpi w14:val="300"/>
  <w15:docId w15:val="{CAC6B61F-BA70-40D3-BC0B-36AFFDEE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Keywords">
    <w:name w:val="Keywords"/>
    <w:basedOn w:val="Normalny"/>
    <w:qFormat/>
    <w:rsid w:val="00BF14B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Skala-Gosk Agnieszka</cp:lastModifiedBy>
  <cp:revision>4</cp:revision>
  <dcterms:created xsi:type="dcterms:W3CDTF">2026-04-15T10:38:00Z</dcterms:created>
  <dcterms:modified xsi:type="dcterms:W3CDTF">2026-04-15T11:00:00Z</dcterms:modified>
  <cp:category/>
</cp:coreProperties>
</file>