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F1D1" w14:textId="77777777" w:rsidR="00021A20" w:rsidRDefault="00021A20" w:rsidP="00021A20">
      <w:pPr>
        <w:pStyle w:val="Keywords"/>
        <w:spacing w:before="0"/>
        <w:ind w:left="-567"/>
        <w:rPr>
          <w:b/>
          <w:bCs/>
          <w:sz w:val="28"/>
          <w:szCs w:val="28"/>
          <w:lang w:val="pl-PL"/>
        </w:rPr>
      </w:pPr>
    </w:p>
    <w:p w14:paraId="772729F6" w14:textId="6DBE8F55" w:rsidR="00BF14BF" w:rsidRPr="00021A20" w:rsidRDefault="00BF14BF" w:rsidP="00021A20">
      <w:pPr>
        <w:pStyle w:val="Keywords"/>
        <w:spacing w:before="0"/>
        <w:ind w:left="-567"/>
        <w:rPr>
          <w:b/>
          <w:bCs/>
          <w:lang w:val="pl-PL"/>
        </w:rPr>
      </w:pPr>
      <w:r w:rsidRPr="00021A20">
        <w:rPr>
          <w:b/>
          <w:bCs/>
          <w:lang w:val="pl-PL"/>
        </w:rPr>
        <w:t xml:space="preserve">RECENZJA </w:t>
      </w:r>
      <w:r w:rsidRPr="00021A20">
        <w:rPr>
          <w:b/>
          <w:bCs/>
          <w:lang w:val="pl-PL"/>
        </w:rPr>
        <w:t>Z</w:t>
      </w:r>
      <w:r w:rsidRPr="00021A20">
        <w:rPr>
          <w:b/>
          <w:bCs/>
          <w:lang w:val="pl-PL"/>
        </w:rPr>
        <w:t xml:space="preserve">EWNĘTRZNA </w:t>
      </w:r>
      <w:r w:rsidR="00021A20" w:rsidRPr="00021A20">
        <w:rPr>
          <w:b/>
          <w:bCs/>
          <w:lang w:val="pl-PL"/>
        </w:rPr>
        <w:t xml:space="preserve">dla czasopisma </w:t>
      </w:r>
      <w:r w:rsidRPr="00021A20">
        <w:rPr>
          <w:b/>
          <w:bCs/>
          <w:lang w:val="pl-PL"/>
        </w:rPr>
        <w:t>MINIB</w:t>
      </w:r>
    </w:p>
    <w:p w14:paraId="3481B4B5" w14:textId="77777777" w:rsidR="00BF14BF" w:rsidRPr="00E64876" w:rsidRDefault="00BF14BF" w:rsidP="00021A20">
      <w:pPr>
        <w:pStyle w:val="Keywords"/>
        <w:ind w:left="-567"/>
        <w:rPr>
          <w:sz w:val="22"/>
          <w:szCs w:val="22"/>
          <w:lang w:val="pl-PL"/>
        </w:rPr>
      </w:pPr>
    </w:p>
    <w:p w14:paraId="6EFE64C9" w14:textId="10185707" w:rsidR="00BF14BF" w:rsidRPr="00E64876" w:rsidRDefault="00BF14BF" w:rsidP="00021A20">
      <w:pPr>
        <w:tabs>
          <w:tab w:val="left" w:pos="426"/>
        </w:tabs>
        <w:spacing w:after="0"/>
        <w:ind w:left="-567"/>
      </w:pPr>
      <w:r w:rsidRPr="00E64876">
        <w:t xml:space="preserve">Data wypełnienia: </w:t>
      </w:r>
      <w:r>
        <w:t>…………………………</w:t>
      </w:r>
      <w:r w:rsidR="00E8021A">
        <w:t>………</w:t>
      </w:r>
    </w:p>
    <w:p w14:paraId="7D360BE7" w14:textId="77777777" w:rsidR="00E8021A" w:rsidRPr="00E8021A" w:rsidRDefault="00BF14BF" w:rsidP="00021A20">
      <w:pPr>
        <w:spacing w:after="0"/>
        <w:ind w:left="-567"/>
        <w:rPr>
          <w:b/>
          <w:bCs/>
        </w:rPr>
      </w:pPr>
      <w:r w:rsidRPr="00E8021A">
        <w:rPr>
          <w:b/>
          <w:bCs/>
        </w:rPr>
        <w:t>Recenzent</w:t>
      </w:r>
      <w:r w:rsidR="00E8021A" w:rsidRPr="00E8021A">
        <w:rPr>
          <w:b/>
          <w:bCs/>
        </w:rPr>
        <w:t xml:space="preserve"> (do wiadomości redakcji) </w:t>
      </w:r>
    </w:p>
    <w:p w14:paraId="306D557A" w14:textId="10CF548A" w:rsidR="00BF14BF" w:rsidRPr="00E64876" w:rsidRDefault="00E8021A" w:rsidP="00021A20">
      <w:pPr>
        <w:spacing w:after="0"/>
        <w:ind w:left="-567"/>
      </w:pPr>
      <w:r>
        <w:t>Imię i nazwisko</w:t>
      </w:r>
      <w:r w:rsidR="00BF14BF" w:rsidRPr="00E64876">
        <w:t xml:space="preserve">: </w:t>
      </w:r>
      <w:r>
        <w:t>…………………………………….</w:t>
      </w:r>
    </w:p>
    <w:p w14:paraId="404A11AC" w14:textId="7CEAFBAC" w:rsidR="00E8021A" w:rsidRPr="00E8021A" w:rsidRDefault="00E8021A" w:rsidP="00021A20">
      <w:pPr>
        <w:spacing w:after="0"/>
        <w:ind w:left="-567"/>
        <w:rPr>
          <w:lang w:val="en-US"/>
        </w:rPr>
      </w:pPr>
      <w:proofErr w:type="spellStart"/>
      <w:r>
        <w:rPr>
          <w:lang w:val="en-US"/>
        </w:rPr>
        <w:t>Afiliacja</w:t>
      </w:r>
      <w:proofErr w:type="spellEnd"/>
      <w:r w:rsidRPr="00E8021A">
        <w:rPr>
          <w:lang w:val="en-US"/>
        </w:rPr>
        <w:t>: ……………………………………</w:t>
      </w:r>
      <w:r>
        <w:rPr>
          <w:lang w:val="en-US"/>
        </w:rPr>
        <w:t>………….</w:t>
      </w:r>
    </w:p>
    <w:p w14:paraId="6D74F6DE" w14:textId="5367626C" w:rsidR="00BF14BF" w:rsidRDefault="00BF14BF" w:rsidP="00021A20">
      <w:pPr>
        <w:spacing w:after="0"/>
        <w:ind w:left="-567"/>
        <w:rPr>
          <w:b/>
          <w:bCs/>
        </w:rPr>
      </w:pPr>
      <w:r w:rsidRPr="00E8021A">
        <w:rPr>
          <w:b/>
          <w:bCs/>
        </w:rPr>
        <w:t>Tytuł</w:t>
      </w:r>
      <w:r w:rsidR="00E8021A" w:rsidRPr="00E8021A">
        <w:rPr>
          <w:b/>
          <w:bCs/>
        </w:rPr>
        <w:t xml:space="preserve"> </w:t>
      </w:r>
      <w:r w:rsidR="00E8021A">
        <w:rPr>
          <w:b/>
          <w:bCs/>
        </w:rPr>
        <w:t xml:space="preserve">recenzowanego </w:t>
      </w:r>
      <w:r w:rsidR="00E8021A" w:rsidRPr="00E8021A">
        <w:rPr>
          <w:b/>
          <w:bCs/>
        </w:rPr>
        <w:t>artykułu</w:t>
      </w:r>
      <w:r w:rsidRPr="00E8021A">
        <w:rPr>
          <w:b/>
          <w:bCs/>
        </w:rPr>
        <w:t xml:space="preserve">: </w:t>
      </w:r>
      <w:r w:rsidR="00E8021A" w:rsidRPr="00E8021A">
        <w:rPr>
          <w:b/>
          <w:bCs/>
        </w:rPr>
        <w:t>…</w:t>
      </w:r>
      <w:r w:rsidR="00E8021A">
        <w:rPr>
          <w:b/>
          <w:bCs/>
        </w:rPr>
        <w:t>…………………………</w:t>
      </w:r>
      <w:proofErr w:type="gramStart"/>
      <w:r w:rsidR="00E8021A">
        <w:rPr>
          <w:b/>
          <w:bCs/>
        </w:rPr>
        <w:t>…….</w:t>
      </w:r>
      <w:proofErr w:type="gramEnd"/>
      <w:r w:rsidR="00E8021A">
        <w:rPr>
          <w:b/>
          <w:bCs/>
        </w:rPr>
        <w:t>.</w:t>
      </w:r>
    </w:p>
    <w:p w14:paraId="6A269286" w14:textId="77777777" w:rsidR="00021A20" w:rsidRPr="00E8021A" w:rsidRDefault="00021A20" w:rsidP="00021A20">
      <w:pPr>
        <w:spacing w:after="180"/>
        <w:ind w:left="-567"/>
        <w:rPr>
          <w:b/>
          <w:bCs/>
        </w:rPr>
      </w:pPr>
    </w:p>
    <w:p w14:paraId="4DDBB1E3" w14:textId="07298265" w:rsidR="00BF14BF" w:rsidRDefault="00E8021A" w:rsidP="00021A20">
      <w:pPr>
        <w:pStyle w:val="Nagwek2"/>
        <w:numPr>
          <w:ilvl w:val="0"/>
          <w:numId w:val="13"/>
        </w:numPr>
        <w:spacing w:before="0"/>
        <w:ind w:left="-56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Recenzja:</w:t>
      </w:r>
    </w:p>
    <w:tbl>
      <w:tblPr>
        <w:tblW w:w="100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996"/>
        <w:gridCol w:w="788"/>
        <w:gridCol w:w="1046"/>
        <w:gridCol w:w="800"/>
        <w:gridCol w:w="925"/>
        <w:gridCol w:w="2452"/>
      </w:tblGrid>
      <w:tr w:rsidR="00021A20" w:rsidRPr="00E8021A" w14:paraId="6C97431A" w14:textId="77777777" w:rsidTr="00021A20">
        <w:trPr>
          <w:trHeight w:val="553"/>
        </w:trPr>
        <w:tc>
          <w:tcPr>
            <w:tcW w:w="3153" w:type="dxa"/>
          </w:tcPr>
          <w:p w14:paraId="00443D71" w14:textId="77777777" w:rsidR="00E8021A" w:rsidRPr="00E8021A" w:rsidRDefault="00E8021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021A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996" w:type="dxa"/>
          </w:tcPr>
          <w:p w14:paraId="55587779" w14:textId="4AA301B0" w:rsidR="00E8021A" w:rsidRPr="00E8021A" w:rsidRDefault="00E8021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021A">
              <w:rPr>
                <w:b/>
                <w:bCs/>
                <w:sz w:val="20"/>
                <w:szCs w:val="20"/>
              </w:rPr>
              <w:t>Wybitne</w:t>
            </w:r>
          </w:p>
        </w:tc>
        <w:tc>
          <w:tcPr>
            <w:tcW w:w="788" w:type="dxa"/>
          </w:tcPr>
          <w:p w14:paraId="54F5C1B6" w14:textId="107AE2B8" w:rsidR="00E8021A" w:rsidRPr="00E8021A" w:rsidRDefault="00E8021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021A">
              <w:rPr>
                <w:b/>
                <w:bCs/>
                <w:sz w:val="20"/>
                <w:szCs w:val="20"/>
              </w:rPr>
              <w:t>Dobre</w:t>
            </w:r>
          </w:p>
        </w:tc>
        <w:tc>
          <w:tcPr>
            <w:tcW w:w="1050" w:type="dxa"/>
          </w:tcPr>
          <w:p w14:paraId="73153CA8" w14:textId="77777777" w:rsidR="00E8021A" w:rsidRPr="00E8021A" w:rsidRDefault="00E8021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021A">
              <w:rPr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830" w:type="dxa"/>
          </w:tcPr>
          <w:p w14:paraId="10C4E395" w14:textId="14222A43" w:rsidR="00E8021A" w:rsidRPr="00E8021A" w:rsidRDefault="00E8021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021A">
              <w:rPr>
                <w:b/>
                <w:bCs/>
                <w:sz w:val="20"/>
                <w:szCs w:val="20"/>
              </w:rPr>
              <w:t>Słabe</w:t>
            </w:r>
          </w:p>
        </w:tc>
        <w:tc>
          <w:tcPr>
            <w:tcW w:w="413" w:type="dxa"/>
          </w:tcPr>
          <w:p w14:paraId="6C5B89FE" w14:textId="77777777" w:rsidR="00E8021A" w:rsidRPr="00E8021A" w:rsidRDefault="00E8021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021A">
              <w:rPr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2830" w:type="dxa"/>
          </w:tcPr>
          <w:p w14:paraId="0EC9BE54" w14:textId="3BA3CC21" w:rsidR="00E8021A" w:rsidRPr="00E8021A" w:rsidRDefault="00021A20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</w:t>
            </w:r>
            <w:r w:rsidR="00E8021A" w:rsidRPr="00E8021A">
              <w:rPr>
                <w:b/>
                <w:bCs/>
                <w:sz w:val="20"/>
                <w:szCs w:val="20"/>
              </w:rPr>
              <w:t>zasadnienie oceny</w:t>
            </w:r>
            <w:r>
              <w:rPr>
                <w:b/>
                <w:bCs/>
                <w:sz w:val="20"/>
                <w:szCs w:val="20"/>
              </w:rPr>
              <w:t xml:space="preserve"> (prosimy o zwięzłą wypowiedź 1-2 zdania).</w:t>
            </w:r>
          </w:p>
        </w:tc>
      </w:tr>
      <w:tr w:rsidR="00021A20" w:rsidRPr="00E8021A" w14:paraId="37D1A488" w14:textId="77777777" w:rsidTr="00021A20">
        <w:trPr>
          <w:trHeight w:val="325"/>
        </w:trPr>
        <w:tc>
          <w:tcPr>
            <w:tcW w:w="3153" w:type="dxa"/>
          </w:tcPr>
          <w:p w14:paraId="01F62B32" w14:textId="2F065D71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 xml:space="preserve">Oryginalność i aktualność </w:t>
            </w:r>
            <w:r w:rsidR="00021A20" w:rsidRPr="00021A20">
              <w:rPr>
                <w:rFonts w:ascii="Times New Roman" w:hAnsi="Times New Roman" w:cs="Times New Roman"/>
                <w:sz w:val="20"/>
                <w:szCs w:val="20"/>
              </w:rPr>
              <w:t xml:space="preserve">podjętego </w:t>
            </w: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problemu</w:t>
            </w:r>
            <w:r w:rsidR="00021A20" w:rsidRPr="00021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14:paraId="29808779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5BE3BC42" w14:textId="3DEC3380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ABA186E" w14:textId="64F21693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60480661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4629AFF3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84FC8A8" w14:textId="0ECCE176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4BC30E55" w14:textId="77777777" w:rsidTr="00021A20">
        <w:trPr>
          <w:trHeight w:val="553"/>
        </w:trPr>
        <w:tc>
          <w:tcPr>
            <w:tcW w:w="3153" w:type="dxa"/>
          </w:tcPr>
          <w:p w14:paraId="00A1C489" w14:textId="59DF27F1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Poziom merytoryczny (część teoretyczna/analityczna</w:t>
            </w:r>
            <w:r w:rsidR="00021A20" w:rsidRPr="00021A20">
              <w:rPr>
                <w:rFonts w:ascii="Times New Roman" w:hAnsi="Times New Roman" w:cs="Times New Roman"/>
                <w:sz w:val="20"/>
                <w:szCs w:val="20"/>
              </w:rPr>
              <w:t>/wnioski i konkluzje</w:t>
            </w: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3F9FE4AA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58FD680D" w14:textId="42D9FBDB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C8DA1FA" w14:textId="3658F3C6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308BBE4D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7C105893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A22FFFB" w14:textId="03D4F8C8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6FB233C8" w14:textId="77777777" w:rsidTr="00021A20">
        <w:trPr>
          <w:trHeight w:val="258"/>
        </w:trPr>
        <w:tc>
          <w:tcPr>
            <w:tcW w:w="3153" w:type="dxa"/>
          </w:tcPr>
          <w:p w14:paraId="1509BE08" w14:textId="77777777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Jasność celu i założeń metodologicznych</w:t>
            </w:r>
          </w:p>
        </w:tc>
        <w:tc>
          <w:tcPr>
            <w:tcW w:w="996" w:type="dxa"/>
          </w:tcPr>
          <w:p w14:paraId="425CFFFB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31CBE2A4" w14:textId="74141B02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5C28E15" w14:textId="56FF8FCB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43D1BA08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5FDAAF3A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3813A9B" w14:textId="1540B454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0377F888" w14:textId="77777777" w:rsidTr="00021A20">
        <w:trPr>
          <w:trHeight w:val="278"/>
        </w:trPr>
        <w:tc>
          <w:tcPr>
            <w:tcW w:w="3153" w:type="dxa"/>
          </w:tcPr>
          <w:p w14:paraId="227979F1" w14:textId="6D30493B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 xml:space="preserve">dekwatność </w:t>
            </w: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 xml:space="preserve">i trafność </w:t>
            </w: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tytułu</w:t>
            </w:r>
          </w:p>
        </w:tc>
        <w:tc>
          <w:tcPr>
            <w:tcW w:w="996" w:type="dxa"/>
          </w:tcPr>
          <w:p w14:paraId="7E8DA743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2947D6D0" w14:textId="04D51B86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408AF3F" w14:textId="655C4999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1C37DAE2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25D4BF29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DB63E11" w14:textId="74851F78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4F24788B" w14:textId="77777777" w:rsidTr="00021A20">
        <w:trPr>
          <w:trHeight w:val="278"/>
        </w:trPr>
        <w:tc>
          <w:tcPr>
            <w:tcW w:w="3153" w:type="dxa"/>
          </w:tcPr>
          <w:p w14:paraId="1F335052" w14:textId="05892246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Struktura tekstu (np. IMRAD lub równoważna)</w:t>
            </w:r>
          </w:p>
        </w:tc>
        <w:tc>
          <w:tcPr>
            <w:tcW w:w="996" w:type="dxa"/>
          </w:tcPr>
          <w:p w14:paraId="6793B1D8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0E9D0B18" w14:textId="1B56AF6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9BF5F20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7DB12C6F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1102880D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92A1997" w14:textId="58C6B4D9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755636D4" w14:textId="77777777" w:rsidTr="00021A20">
        <w:trPr>
          <w:trHeight w:val="278"/>
        </w:trPr>
        <w:tc>
          <w:tcPr>
            <w:tcW w:w="3153" w:type="dxa"/>
          </w:tcPr>
          <w:p w14:paraId="0A18D6B0" w14:textId="0A4601C4" w:rsidR="00021A20" w:rsidRPr="00021A20" w:rsidRDefault="00021A2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Jakość, aktualność i adekwatność wykorzystanej literatury</w:t>
            </w:r>
          </w:p>
        </w:tc>
        <w:tc>
          <w:tcPr>
            <w:tcW w:w="996" w:type="dxa"/>
          </w:tcPr>
          <w:p w14:paraId="75F0DD66" w14:textId="77777777" w:rsidR="00021A20" w:rsidRPr="00E8021A" w:rsidRDefault="00021A20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346A8C7D" w14:textId="77777777" w:rsidR="00021A20" w:rsidRPr="00E8021A" w:rsidRDefault="00021A20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69C69C1" w14:textId="77777777" w:rsidR="00021A20" w:rsidRPr="00E8021A" w:rsidRDefault="00021A20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699202DA" w14:textId="77777777" w:rsidR="00021A20" w:rsidRPr="00E8021A" w:rsidRDefault="00021A20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21845B36" w14:textId="77777777" w:rsidR="00021A20" w:rsidRPr="00E8021A" w:rsidRDefault="00021A20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DABDD50" w14:textId="3708B54C" w:rsidR="00021A20" w:rsidRPr="00E8021A" w:rsidRDefault="00021A20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3801F413" w14:textId="77777777" w:rsidTr="00021A20">
        <w:trPr>
          <w:trHeight w:val="313"/>
        </w:trPr>
        <w:tc>
          <w:tcPr>
            <w:tcW w:w="3153" w:type="dxa"/>
          </w:tcPr>
          <w:p w14:paraId="2C8631AE" w14:textId="77777777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Zgodność z profilem czasopisma</w:t>
            </w:r>
          </w:p>
        </w:tc>
        <w:tc>
          <w:tcPr>
            <w:tcW w:w="996" w:type="dxa"/>
          </w:tcPr>
          <w:p w14:paraId="22191895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332CA37F" w14:textId="281AAAD9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2891D52" w14:textId="225707F6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7136B8FD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5B63B8D2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BB63452" w14:textId="03E925AD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0187039E" w14:textId="77777777" w:rsidTr="00021A20">
        <w:trPr>
          <w:trHeight w:val="386"/>
        </w:trPr>
        <w:tc>
          <w:tcPr>
            <w:tcW w:w="3153" w:type="dxa"/>
          </w:tcPr>
          <w:p w14:paraId="3DFD3EEA" w14:textId="77777777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Walory aplikacyjne i wkład do praktyki</w:t>
            </w:r>
          </w:p>
        </w:tc>
        <w:tc>
          <w:tcPr>
            <w:tcW w:w="996" w:type="dxa"/>
          </w:tcPr>
          <w:p w14:paraId="5F4D83BA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376371D2" w14:textId="37D0C620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D1264D2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45B2BCD5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75030A9F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0BB6E66" w14:textId="168F40E1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  <w:tr w:rsidR="00021A20" w:rsidRPr="00E8021A" w14:paraId="419F247C" w14:textId="77777777" w:rsidTr="00021A20">
        <w:trPr>
          <w:trHeight w:val="325"/>
        </w:trPr>
        <w:tc>
          <w:tcPr>
            <w:tcW w:w="3153" w:type="dxa"/>
          </w:tcPr>
          <w:p w14:paraId="33A27F98" w14:textId="77777777" w:rsidR="00E8021A" w:rsidRPr="00021A20" w:rsidRDefault="00E8021A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A20">
              <w:rPr>
                <w:rFonts w:ascii="Times New Roman" w:hAnsi="Times New Roman" w:cs="Times New Roman"/>
                <w:sz w:val="20"/>
                <w:szCs w:val="20"/>
              </w:rPr>
              <w:t>Styl, język i poprawność techniczna</w:t>
            </w:r>
          </w:p>
        </w:tc>
        <w:tc>
          <w:tcPr>
            <w:tcW w:w="996" w:type="dxa"/>
          </w:tcPr>
          <w:p w14:paraId="52A25344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7C05B0B9" w14:textId="3BC36910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159B1FE" w14:textId="4F64560B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690E140B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5C23E1BB" w14:textId="77777777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797B246" w14:textId="182B478B" w:rsidR="00E8021A" w:rsidRPr="00E8021A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E8021A">
              <w:rPr>
                <w:sz w:val="20"/>
                <w:szCs w:val="20"/>
              </w:rPr>
              <w:t>……</w:t>
            </w:r>
          </w:p>
        </w:tc>
      </w:tr>
    </w:tbl>
    <w:p w14:paraId="7DA39DA8" w14:textId="10CF5C4B" w:rsidR="00BF14BF" w:rsidRPr="00E64876" w:rsidRDefault="00BF14BF" w:rsidP="00021A20">
      <w:pPr>
        <w:pStyle w:val="Nagwek2"/>
        <w:numPr>
          <w:ilvl w:val="0"/>
          <w:numId w:val="13"/>
        </w:numPr>
        <w:ind w:left="-567" w:firstLine="0"/>
        <w:rPr>
          <w:rFonts w:ascii="Times New Roman" w:hAnsi="Times New Roman" w:cs="Times New Roman"/>
          <w:sz w:val="22"/>
          <w:szCs w:val="22"/>
        </w:rPr>
      </w:pPr>
      <w:r w:rsidRPr="00E64876">
        <w:rPr>
          <w:rFonts w:ascii="Times New Roman" w:hAnsi="Times New Roman" w:cs="Times New Roman"/>
          <w:sz w:val="22"/>
          <w:szCs w:val="22"/>
        </w:rPr>
        <w:t>Rekomendacja redakcyjna</w:t>
      </w:r>
      <w:r w:rsidR="00E8021A">
        <w:rPr>
          <w:rFonts w:ascii="Times New Roman" w:hAnsi="Times New Roman" w:cs="Times New Roman"/>
          <w:sz w:val="22"/>
          <w:szCs w:val="22"/>
        </w:rPr>
        <w:t xml:space="preserve"> – właściwe proszę czytelnie zaznaczyć</w:t>
      </w:r>
    </w:p>
    <w:p w14:paraId="0E8DA9B1" w14:textId="77777777" w:rsidR="00E8021A" w:rsidRPr="007F3764" w:rsidRDefault="00E8021A" w:rsidP="00021A20">
      <w:pPr>
        <w:spacing w:before="240" w:after="0"/>
        <w:ind w:left="-567"/>
      </w:pPr>
      <w:r w:rsidRPr="007F3764">
        <w:rPr>
          <w:rFonts w:ascii="Segoe UI Symbol" w:hAnsi="Segoe UI Symbol" w:cs="Segoe UI Symbol"/>
        </w:rPr>
        <w:t>☐</w:t>
      </w:r>
      <w:r w:rsidRPr="007F3764">
        <w:t xml:space="preserve"> Przyjąć do publikacji bez zmian</w:t>
      </w:r>
    </w:p>
    <w:p w14:paraId="6BB3B1CE" w14:textId="77777777" w:rsidR="00E8021A" w:rsidRPr="007F3764" w:rsidRDefault="00E8021A" w:rsidP="00021A20">
      <w:pPr>
        <w:spacing w:after="0"/>
        <w:ind w:left="-567"/>
      </w:pPr>
      <w:r w:rsidRPr="007F3764">
        <w:rPr>
          <w:rFonts w:ascii="Segoe UI Symbol" w:hAnsi="Segoe UI Symbol" w:cs="Segoe UI Symbol"/>
        </w:rPr>
        <w:t>☐</w:t>
      </w:r>
      <w:r w:rsidRPr="007F3764">
        <w:t xml:space="preserve"> Przyjąć po drobnych poprawkach (minor </w:t>
      </w:r>
      <w:proofErr w:type="spellStart"/>
      <w:r w:rsidRPr="007F3764">
        <w:t>revisions</w:t>
      </w:r>
      <w:proofErr w:type="spellEnd"/>
      <w:r w:rsidRPr="007F3764">
        <w:t>)</w:t>
      </w:r>
    </w:p>
    <w:p w14:paraId="75209F04" w14:textId="0DD7FC27" w:rsidR="00E8021A" w:rsidRDefault="00E8021A" w:rsidP="00021A20">
      <w:pPr>
        <w:spacing w:after="0"/>
        <w:ind w:left="-567"/>
      </w:pPr>
      <w:r w:rsidRPr="007F3764">
        <w:rPr>
          <w:rFonts w:ascii="Segoe UI Symbol" w:hAnsi="Segoe UI Symbol" w:cs="Segoe UI Symbol"/>
        </w:rPr>
        <w:t>☐</w:t>
      </w:r>
      <w:r w:rsidRPr="007F3764">
        <w:t xml:space="preserve"> Przyjąć po znaczących poprawkach (major </w:t>
      </w:r>
      <w:proofErr w:type="spellStart"/>
      <w:r w:rsidRPr="007F3764">
        <w:t>revisions</w:t>
      </w:r>
      <w:proofErr w:type="spellEnd"/>
      <w:r>
        <w:t>)</w:t>
      </w:r>
      <w:r w:rsidRPr="007F3764">
        <w:t xml:space="preserve"> </w:t>
      </w:r>
    </w:p>
    <w:p w14:paraId="59B92F32" w14:textId="5622BDCB" w:rsidR="00E8021A" w:rsidRPr="007F3764" w:rsidRDefault="00E8021A" w:rsidP="00021A20">
      <w:pPr>
        <w:spacing w:after="0"/>
        <w:ind w:left="-567"/>
      </w:pPr>
      <w:r w:rsidRPr="007F3764">
        <w:rPr>
          <w:rFonts w:ascii="Segoe UI Symbol" w:hAnsi="Segoe UI Symbol" w:cs="Segoe UI Symbol"/>
        </w:rPr>
        <w:t>☐</w:t>
      </w:r>
      <w:r w:rsidRPr="007F3764">
        <w:t xml:space="preserve"> </w:t>
      </w:r>
      <w:r>
        <w:t>P</w:t>
      </w:r>
      <w:r w:rsidRPr="007F3764">
        <w:t xml:space="preserve">o znaczących poprawkach (major </w:t>
      </w:r>
      <w:proofErr w:type="spellStart"/>
      <w:r w:rsidRPr="007F3764">
        <w:t>revisions</w:t>
      </w:r>
      <w:proofErr w:type="spellEnd"/>
      <w:r>
        <w:t>)</w:t>
      </w:r>
      <w:r w:rsidRPr="007F3764">
        <w:t xml:space="preserve"> wskazana ponowna recenzja</w:t>
      </w:r>
    </w:p>
    <w:p w14:paraId="456B3259" w14:textId="77777777" w:rsidR="00E8021A" w:rsidRPr="007F3764" w:rsidRDefault="00E8021A" w:rsidP="00021A20">
      <w:pPr>
        <w:ind w:left="-567"/>
      </w:pPr>
      <w:r w:rsidRPr="007F3764">
        <w:rPr>
          <w:rFonts w:ascii="Segoe UI Symbol" w:hAnsi="Segoe UI Symbol" w:cs="Segoe UI Symbol"/>
        </w:rPr>
        <w:t>☐</w:t>
      </w:r>
      <w:r w:rsidRPr="007F3764">
        <w:t xml:space="preserve"> Odrzucić</w:t>
      </w:r>
    </w:p>
    <w:p w14:paraId="29860AF8" w14:textId="4AF059E5" w:rsidR="00BF14BF" w:rsidRDefault="00BF14BF" w:rsidP="00021A20">
      <w:pPr>
        <w:pStyle w:val="Nagwek2"/>
        <w:numPr>
          <w:ilvl w:val="0"/>
          <w:numId w:val="13"/>
        </w:numPr>
        <w:ind w:left="-567" w:firstLine="0"/>
        <w:rPr>
          <w:rFonts w:ascii="Times New Roman" w:hAnsi="Times New Roman" w:cs="Times New Roman"/>
          <w:sz w:val="22"/>
          <w:szCs w:val="22"/>
        </w:rPr>
      </w:pPr>
      <w:r w:rsidRPr="005E146A">
        <w:rPr>
          <w:rFonts w:ascii="Times New Roman" w:hAnsi="Times New Roman" w:cs="Times New Roman"/>
          <w:sz w:val="22"/>
          <w:szCs w:val="22"/>
        </w:rPr>
        <w:t xml:space="preserve">Uwagi </w:t>
      </w:r>
      <w:r w:rsidR="00021A20">
        <w:rPr>
          <w:rFonts w:ascii="Times New Roman" w:hAnsi="Times New Roman" w:cs="Times New Roman"/>
          <w:sz w:val="22"/>
          <w:szCs w:val="22"/>
        </w:rPr>
        <w:t xml:space="preserve">recenzenta </w:t>
      </w:r>
      <w:r w:rsidR="00E8021A">
        <w:rPr>
          <w:rFonts w:ascii="Times New Roman" w:hAnsi="Times New Roman" w:cs="Times New Roman"/>
          <w:sz w:val="22"/>
          <w:szCs w:val="22"/>
        </w:rPr>
        <w:t>– proszę wskazać konkretne poprawki, najlepiej w punktach</w:t>
      </w:r>
      <w:r w:rsidRPr="005E146A">
        <w:rPr>
          <w:rFonts w:ascii="Times New Roman" w:hAnsi="Times New Roman" w:cs="Times New Roman"/>
          <w:sz w:val="22"/>
          <w:szCs w:val="22"/>
        </w:rPr>
        <w:t>:</w:t>
      </w:r>
    </w:p>
    <w:p w14:paraId="7529EAD7" w14:textId="77B15171" w:rsidR="00BF14BF" w:rsidRPr="00A4105C" w:rsidRDefault="00021A20" w:rsidP="00021A20">
      <w:pPr>
        <w:pStyle w:val="Akapitzlist"/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</w:p>
    <w:p w14:paraId="36A86C06" w14:textId="3B9BDCF7" w:rsidR="00BF6385" w:rsidRPr="00021A20" w:rsidRDefault="00000000" w:rsidP="00021A20">
      <w:pPr>
        <w:pStyle w:val="Nagwek2"/>
        <w:numPr>
          <w:ilvl w:val="0"/>
          <w:numId w:val="13"/>
        </w:numPr>
        <w:ind w:left="-567" w:firstLine="0"/>
        <w:rPr>
          <w:rFonts w:ascii="Times New Roman" w:hAnsi="Times New Roman" w:cs="Times New Roman"/>
          <w:sz w:val="22"/>
          <w:szCs w:val="22"/>
        </w:rPr>
      </w:pPr>
      <w:r w:rsidRPr="00021A20">
        <w:rPr>
          <w:rFonts w:ascii="Times New Roman" w:hAnsi="Times New Roman" w:cs="Times New Roman"/>
          <w:sz w:val="22"/>
          <w:szCs w:val="22"/>
        </w:rPr>
        <w:t>Uwagi wyłącznie dla redakcji</w:t>
      </w:r>
      <w:r w:rsidR="00021A20">
        <w:rPr>
          <w:rFonts w:ascii="Times New Roman" w:hAnsi="Times New Roman" w:cs="Times New Roman"/>
          <w:sz w:val="22"/>
          <w:szCs w:val="22"/>
        </w:rPr>
        <w:t xml:space="preserve"> (</w:t>
      </w:r>
      <w:r w:rsidRPr="00021A20">
        <w:rPr>
          <w:rFonts w:ascii="Times New Roman" w:hAnsi="Times New Roman" w:cs="Times New Roman"/>
          <w:sz w:val="22"/>
          <w:szCs w:val="22"/>
        </w:rPr>
        <w:t>:</w:t>
      </w:r>
    </w:p>
    <w:p w14:paraId="7644FB6B" w14:textId="7D14947E" w:rsidR="00BF6385" w:rsidRPr="00021A20" w:rsidRDefault="00BF6385" w:rsidP="00021A20">
      <w:pPr>
        <w:spacing w:after="160" w:line="240" w:lineRule="auto"/>
        <w:ind w:left="-567"/>
        <w:rPr>
          <w:rFonts w:ascii="Times New Roman" w:hAnsi="Times New Roman" w:cs="Times New Roman"/>
        </w:rPr>
      </w:pPr>
    </w:p>
    <w:p w14:paraId="00669BFF" w14:textId="77777777" w:rsidR="00021A20" w:rsidRDefault="00021A20" w:rsidP="00021A20">
      <w:pPr>
        <w:ind w:left="-567"/>
        <w:jc w:val="both"/>
        <w:rPr>
          <w:i/>
          <w:iCs/>
        </w:rPr>
      </w:pPr>
    </w:p>
    <w:p w14:paraId="34D88858" w14:textId="4BA7D36B" w:rsidR="009F1EC1" w:rsidRPr="007F3764" w:rsidRDefault="00000000" w:rsidP="00021A20">
      <w:pPr>
        <w:ind w:left="-567"/>
        <w:jc w:val="both"/>
        <w:rPr>
          <w:i/>
          <w:iCs/>
        </w:rPr>
      </w:pPr>
      <w:r w:rsidRPr="007F3764">
        <w:rPr>
          <w:i/>
          <w:iCs/>
        </w:rPr>
        <w:t>Dziękujemy</w:t>
      </w:r>
      <w:r w:rsidRPr="007F3764">
        <w:t xml:space="preserve"> </w:t>
      </w:r>
      <w:r w:rsidRPr="007F3764">
        <w:rPr>
          <w:i/>
          <w:iCs/>
        </w:rPr>
        <w:t>za poświęcony czas i rzetelną ocenę. Państwa recenzja jest kluczowa dla zapewnienia wysokiej jakości czasopisma MINIB.</w:t>
      </w:r>
      <w:r w:rsidR="009F1EC1" w:rsidRPr="007F3764">
        <w:rPr>
          <w:i/>
          <w:iCs/>
        </w:rPr>
        <w:t xml:space="preserve"> </w:t>
      </w:r>
    </w:p>
    <w:p w14:paraId="7010CD7E" w14:textId="4FDABECF" w:rsidR="00BF6385" w:rsidRPr="009F1EC1" w:rsidRDefault="00BF6385" w:rsidP="00021A20">
      <w:pPr>
        <w:spacing w:after="0" w:line="240" w:lineRule="auto"/>
        <w:ind w:left="-567"/>
      </w:pPr>
    </w:p>
    <w:sectPr w:rsidR="00BF6385" w:rsidRPr="009F1EC1" w:rsidSect="00021A20">
      <w:headerReference w:type="default" r:id="rId8"/>
      <w:pgSz w:w="12240" w:h="15840"/>
      <w:pgMar w:top="1440" w:right="1183" w:bottom="284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998F" w14:textId="77777777" w:rsidR="00B57A3B" w:rsidRDefault="00B57A3B" w:rsidP="00BF14BF">
      <w:pPr>
        <w:spacing w:after="0" w:line="240" w:lineRule="auto"/>
      </w:pPr>
      <w:r>
        <w:separator/>
      </w:r>
    </w:p>
  </w:endnote>
  <w:endnote w:type="continuationSeparator" w:id="0">
    <w:p w14:paraId="30560E70" w14:textId="77777777" w:rsidR="00B57A3B" w:rsidRDefault="00B57A3B" w:rsidP="00BF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10FD" w14:textId="77777777" w:rsidR="00B57A3B" w:rsidRDefault="00B57A3B" w:rsidP="00BF14BF">
      <w:pPr>
        <w:spacing w:after="0" w:line="240" w:lineRule="auto"/>
      </w:pPr>
      <w:r>
        <w:separator/>
      </w:r>
    </w:p>
  </w:footnote>
  <w:footnote w:type="continuationSeparator" w:id="0">
    <w:p w14:paraId="4B8458A9" w14:textId="77777777" w:rsidR="00B57A3B" w:rsidRDefault="00B57A3B" w:rsidP="00BF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F5A7" w14:textId="24778C58" w:rsidR="00BF14BF" w:rsidRDefault="00BF14BF">
    <w:pPr>
      <w:pStyle w:val="Nagwek"/>
    </w:pPr>
    <w:r w:rsidRPr="005D53A2">
      <w:rPr>
        <w:noProof/>
      </w:rPr>
      <w:drawing>
        <wp:inline distT="0" distB="0" distL="0" distR="0" wp14:anchorId="194FCD32" wp14:editId="3950174F">
          <wp:extent cx="5486400" cy="633186"/>
          <wp:effectExtent l="0" t="0" r="0" b="0"/>
          <wp:docPr id="845642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6918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633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0D4875"/>
    <w:multiLevelType w:val="multilevel"/>
    <w:tmpl w:val="FD5E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C29EE"/>
    <w:multiLevelType w:val="hybridMultilevel"/>
    <w:tmpl w:val="0BC035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82C99"/>
    <w:multiLevelType w:val="hybridMultilevel"/>
    <w:tmpl w:val="3980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35AC9"/>
    <w:multiLevelType w:val="hybridMultilevel"/>
    <w:tmpl w:val="0000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0F15"/>
    <w:multiLevelType w:val="hybridMultilevel"/>
    <w:tmpl w:val="928C8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234030">
    <w:abstractNumId w:val="8"/>
  </w:num>
  <w:num w:numId="2" w16cid:durableId="261425476">
    <w:abstractNumId w:val="6"/>
  </w:num>
  <w:num w:numId="3" w16cid:durableId="1332832166">
    <w:abstractNumId w:val="5"/>
  </w:num>
  <w:num w:numId="4" w16cid:durableId="623272011">
    <w:abstractNumId w:val="4"/>
  </w:num>
  <w:num w:numId="5" w16cid:durableId="2140688785">
    <w:abstractNumId w:val="7"/>
  </w:num>
  <w:num w:numId="6" w16cid:durableId="328486982">
    <w:abstractNumId w:val="3"/>
  </w:num>
  <w:num w:numId="7" w16cid:durableId="2048942504">
    <w:abstractNumId w:val="2"/>
  </w:num>
  <w:num w:numId="8" w16cid:durableId="1130786066">
    <w:abstractNumId w:val="1"/>
  </w:num>
  <w:num w:numId="9" w16cid:durableId="1051149165">
    <w:abstractNumId w:val="0"/>
  </w:num>
  <w:num w:numId="10" w16cid:durableId="1108508032">
    <w:abstractNumId w:val="11"/>
  </w:num>
  <w:num w:numId="11" w16cid:durableId="1401251985">
    <w:abstractNumId w:val="9"/>
  </w:num>
  <w:num w:numId="12" w16cid:durableId="1377007862">
    <w:abstractNumId w:val="10"/>
  </w:num>
  <w:num w:numId="13" w16cid:durableId="2141259001">
    <w:abstractNumId w:val="12"/>
  </w:num>
  <w:num w:numId="14" w16cid:durableId="1590042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20"/>
    <w:rsid w:val="00034616"/>
    <w:rsid w:val="0006063C"/>
    <w:rsid w:val="00106D7F"/>
    <w:rsid w:val="0015074B"/>
    <w:rsid w:val="0029639D"/>
    <w:rsid w:val="00326F90"/>
    <w:rsid w:val="00380393"/>
    <w:rsid w:val="0042367E"/>
    <w:rsid w:val="005D05B0"/>
    <w:rsid w:val="007F3764"/>
    <w:rsid w:val="009B1343"/>
    <w:rsid w:val="009F1EC1"/>
    <w:rsid w:val="00AA1D8D"/>
    <w:rsid w:val="00B47730"/>
    <w:rsid w:val="00B57A3B"/>
    <w:rsid w:val="00BF14BF"/>
    <w:rsid w:val="00BF6385"/>
    <w:rsid w:val="00CB0664"/>
    <w:rsid w:val="00E8021A"/>
    <w:rsid w:val="00EA7C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B47EB"/>
  <w14:defaultImageDpi w14:val="300"/>
  <w15:docId w15:val="{CAC6B61F-BA70-40D3-BC0B-36AFFDEE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eywords">
    <w:name w:val="Keywords"/>
    <w:basedOn w:val="Normalny"/>
    <w:qFormat/>
    <w:rsid w:val="00BF14B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Skala-Gosk Agnieszka</cp:lastModifiedBy>
  <cp:revision>2</cp:revision>
  <dcterms:created xsi:type="dcterms:W3CDTF">2026-04-15T09:44:00Z</dcterms:created>
  <dcterms:modified xsi:type="dcterms:W3CDTF">2026-04-15T09:44:00Z</dcterms:modified>
  <cp:category/>
</cp:coreProperties>
</file>